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a5c5" w14:textId="a71a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2018 жылғы 25 желтоқсандағы "2019 - 2021 жылдарға арналған Железин аудандық бюджеті туралы" № 306/6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2019 жылғы 29 қазандағы № 380/6 шешімі. Павлодар облысының Әділет департаментінде 2019 жылғы 31 қазанда № 6587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2018 жылғы 25 желтоқсандағы "2019-2021 жылдарға арналған Железин аудандық бюджеті туралы" № 306/6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6196 болып тіркелген, 2019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"5492220" сандары "5715771"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"650038" сандары "691385"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"3897" сандары "16865"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"2359" сандары "1044"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"4835926" сандары "5006477"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"5530609" сандары "5754158"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"20600" сандары "2000"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"-60524" сандары "-60522"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"60524" сандары "60522"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әлеуметтік-экономикалық дамыту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Еремин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380/6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380/6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2019 жылға</w:t>
      </w:r>
      <w:r>
        <w:br/>
      </w:r>
      <w:r>
        <w:rPr>
          <w:rFonts w:ascii="Times New Roman"/>
          <w:b/>
          <w:i w:val="false"/>
          <w:color w:val="000000"/>
        </w:rPr>
        <w:t>арналған трансферттер сомаларының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