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3c0f" w14:textId="e5e3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бойынша 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2019 жылғы 20 мамырдағы № 132/4 қаулысы. Павлодар облысының Әділет департаментінде 2019 жылғы 22 мамырда № 6384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 бойынша 2019 жылға арналған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бойынша 2019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шығын бағасы кемінде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төлеу ақы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әкімдігі, Ертіс ауылы әкімі аппаратының "Ертіс ауылының бөбекжай 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–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әкімдігі, Қызылжар ауылдық округі әкімі аппаратының "Жұлдыз" бөбектер балабақшасы"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(жергілікті бюджет)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- 6510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әкімдігі, Ертіс ауданы білім бөлімінің "Айгөлек" балабақшасы"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– 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Ертіс жалпы орта білім беру мектебі" коммуналдық мемлекеттік мекемесі (шағын–орталығы)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 6 жасқа дейін - 6350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"Ағашорын жалпы орта білім беру мектебі" мемлекеттік мекемесі (шағын–орталығы)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 жалпы орта білім беру мектебі" коммуналдық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"Қызылқақ жалпы орта білім беру мектебі" коммуналдық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"Қосағаш жалпы орта білім беру мектебі" коммуналдық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"Қоскөл жалпы орта білім беру мектебі"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жалпы орта білім беру мектебі" коммуналдық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"Ұзынсу жалпы орта білім беру мектебі" коммуналдық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жалпы орта білім беру мектебі" коммуналдық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"Луговой жалпы орта білім беру мектебі" коммуналдық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жалпы орта білім беру мектебі" коммуналдық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"Майқоңыр жалпы орта білім беру мектебі" коммуналдық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"Максим Горький жалпы орта білім беру мектебі" коммуналдық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ауданының Северный жалпы орта білім беру мектебі" коммуналдық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ауданының Қараағаш жалпы орта білім беру мектебі" коммуналдық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 Ертіс ауданы білім бөлімінің "Тоқта негізгі жалпы білім беру мектебі" коммуналдық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"Сілеті жалпы орта білім беру мектебі"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 Байзақов атындағы жалпы орта білім беру мектебі" комуналдық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 білім бөлімінің "Бірлік негізгі жалпы білім беру мектебі" коммуналдық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 білім бөлімінің "Ынтымақ негізгі жалпы білім беру мектебі" коммуналдық мемлекеттік мекемесі (шағын-орталығы)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жалпы орта білім беру мектебі" коммуналдық мемлекеттік мекемесі (қысқа мерзімді 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төлемақысы қарастырылмаған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Ертіс жалпы орта білім беру мектебі" коммуналдық мемлекеттік мекемесі (қысқа мерзімді 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төлемақысы қарастырылмаған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 білім бөлімінің "Бұланбай негізгі жалпы білім беру мектебі" коммуналдық мемлекеттік мекемесі (қысқа мерзімді шағын-орталығы)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төлемақысы қарастырылмаған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