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74f3" w14:textId="15d7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2018 жылғы 24 желтоқсандағы "2019 - 2021 жылдарға арналған Ертіс аудандық бюджеті туралы" № 155-34-6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6 қыркүйектегі № 188-44-6 шешімі. Павлодар облысының Әділет департаментінде 2019 жылғы 10 қыркүйекте № 6537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2018 жылғы 24 желтоқсандағы "2019 - 2021 жылдарға арналған Ертіс аудандық бюджеті туралы" № 155-34-6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6202 болып тіркелген, 2019 жылғы 10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"4522181" сандары "5251042"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"505950" сандары "517578"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"8607" сандары "5035"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"1350" сандары "4925"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"4006274" сандары "4723504"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"4525918" сандары "5254779"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"10498" сандары "6360"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"6"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188-44-6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 - 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"6"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188-44-6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жылда Ертіс аудандық бюджетінен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ауыл және ауылдық округтердің жергілікті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(бағдарламашалар) тізбесі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"6"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188-44-6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трансферттердің бөлунуі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