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bbda" w14:textId="c9db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2019 жылғы 26 сәуірдегі "2019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167-39-6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2019 жылғы 24 қыркүйектегі № 198-45-6 шешімі. Павлодар облысының Әділет департаментінде 2019 жылғы 27 қыркүйекте № 6552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2019 жылғы 26 сәуірдегі "2019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167-39-6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6330 болып тіркелген, 2019 жылғы 15 мамырда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Гунжель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