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dcb7" w14:textId="397d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2018 жылғы 24 желтоқсандағы "2019 - 2021 жылдарға арналған Ертіс аудандық бюджеті туралы" № 155-34-6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2019 жылғы 18 қарашадағы № 205-47-6 шешімі. Павлодар облысының Әділет департаментінде 2019 жылғы 25 қарашада № 6620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2018 жылғы 24 желтоқсандағы "2019 - 2021 жылдарға арналған Ертіс аудандық бюджеті туралы" № 155-34-6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6202 болып тіркелген, 2019 жылғы 10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"5251042" сандары "5256149"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"4723504" сандары "4728611"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"5254779" сандары "5259886"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"6360" сандары "3860"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205-47-6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155-34-6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Ертіс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5256149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6"/>
        <w:gridCol w:w="5972"/>
        <w:gridCol w:w="23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5259886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2872108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 - 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205-47-6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155-34-6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жылда Ертіс аудандық бюджетінен қаржыландырылатын ауыл және ауылдық</w:t>
      </w:r>
      <w:r>
        <w:br/>
      </w:r>
      <w:r>
        <w:rPr>
          <w:rFonts w:ascii="Times New Roman"/>
          <w:b/>
          <w:i w:val="false"/>
          <w:color w:val="000000"/>
        </w:rPr>
        <w:t>округтердің жергілікті бюджеттік бағдарламалар (бағдарламашалар) тізбесі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205-47-6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155-34-6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өзін-өзі басқару органдарына трансферттердің бөлунуі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