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7400" w14:textId="b107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Ертіс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2019 жылғы 25 желтоқсандағы № 212-50-6 шешімі. Павлодар облысының Әділет департаментінде 2019 жылғы 27 желтоқсанда № 6689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Ертіс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7075756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607170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6455153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8257487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48835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-1230566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1230566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Ертіс аудандық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256-59-6 </w:t>
      </w:r>
      <w:r>
        <w:rPr>
          <w:rFonts w:ascii="Times New Roman"/>
          <w:b w:val="false"/>
          <w:i w:val="false"/>
          <w:color w:val="ff0000"/>
          <w:sz w:val="28"/>
        </w:rPr>
        <w:t>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Ертіс аудандық бюджетінде 4117316 мың теңге сомасында облыстық бюджеттен берілетін субвенция көлемі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Ертіс ауданының ауылдар және ауылдық округтерінің бюджеттеріне берілетін субвенциялар көлемдері 2020 жылға арналған аудан бюджетінде жалпы сомасы 480928 мың теңге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22871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22532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21876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18667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217666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17035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20818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65148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15084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22414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21429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Сілеті ауылдық округі – 15388 мың теңге.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Ертіс ауданының ауылдар және ауылдық округтерінің бюджеттеріне берілетін субвенциялар көлемдері 2021 жылға арналған аудан бюджетінде жалпы сомасы 528602 мың теңге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18493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20602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19042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17162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288493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14319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18666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63522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15226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18767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19556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Сілеті ауылдық округі – 14754 мың теңге.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Ертіс ауданының ауылдар және ауылдық округтерінің бюджеттеріне берілетін субвенциялар көлемдері 2022 жылға арналған аудан бюджетінде жалпы сомасы 566659 мың теңге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19569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21792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20093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18175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311844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15139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19739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68091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16078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19812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20695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ауылдық округі – 15632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аудандық бюджетінде Ертіс ауданының ауылдар және ауылдық округтерінің бюджеттеріне берілетін нысаналы ағымдағы трансферттер келесі көлемдерінде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43581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16313 мың теңге – мектепке дейінгі білім беру мемлекеттік ұйымдары педагогтарының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90784 мың теңге – факторлық-балдық шкала бойынша жергілікті атқарушы органдардың мемлекеттік қызметшілеріне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141458 мың теңге – "Ауыл – 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1257 мың теңге – ауылдарда және ауылдық округтерде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мың теңге – білім саласында ағымдағы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28262 мың теңге – коммуналдық шаруашылық саласында күрделі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6217 мың теңге – ауылдық елді мекендерді абаттандыру бойынша шығындарға.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- Павлодар облысы Ертіс аудандық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256-59-6 </w:t>
      </w:r>
      <w:r>
        <w:rPr>
          <w:rFonts w:ascii="Times New Roman"/>
          <w:b w:val="false"/>
          <w:i w:val="false"/>
          <w:color w:val="ff0000"/>
          <w:sz w:val="28"/>
        </w:rPr>
        <w:t>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Ертіс ауданының ауылдар және ауылдық округтерінің бюджеттеріне нысаналы трансферттердің көрсетілген сомасын үлестіру аудан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жергілікті атқарушы органның 2020 жылға арналған резерві 12000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- Павлодар облысы Ертіс аудандық мәслихатының 27.11.2020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256-59-6 </w:t>
      </w:r>
      <w:r>
        <w:rPr>
          <w:rFonts w:ascii="Times New Roman"/>
          <w:b w:val="false"/>
          <w:i w:val="false"/>
          <w:color w:val="ff0000"/>
          <w:sz w:val="28"/>
        </w:rPr>
        <w:t>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жылға арналған аудандық бюджеттің атқарылу үдерісінде секвестрге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2020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212-50-6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Ертіс аудандық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Ертіс аудандық мәслихатының 27.11.2020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256-59-6 </w:t>
      </w:r>
      <w:r>
        <w:rPr>
          <w:rFonts w:ascii="Times New Roman"/>
          <w:b w:val="false"/>
          <w:i w:val="false"/>
          <w:color w:val="ff0000"/>
          <w:sz w:val="28"/>
        </w:rPr>
        <w:t>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объектерді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 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212-50-6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212-50-6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Ертіс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212-50-6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бюджеттің атқарылу үдерісінде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