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db0e" w14:textId="8c7d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Павлодар облысы Ертіс аудандық мәслихатының 2019 жылғы 30 желтоқсандағы № 215-51-6 шешімі. Павлодар облысының Әділет департаментінде 2020 жылғы 5 қаңтарда № 6699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Ертіс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Ертіс аудандық мәслихатының 2018 жылғы 23 ақпандағы "Ертіс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әлеуметтік көмек беру туралы" № 120-23-6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5900 болып тіркелген, 2018 жылғы 16 наурызда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мәслихатының бюджет, әлеуметтік саясат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Айтимбетова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желтоқсаны</w:t>
            </w:r>
            <w:r>
              <w:br/>
            </w:r>
            <w:r>
              <w:rPr>
                <w:rFonts w:ascii="Times New Roman"/>
                <w:b w:val="false"/>
                <w:i w:val="false"/>
                <w:color w:val="000000"/>
                <w:sz w:val="20"/>
              </w:rPr>
              <w:t>№ 215-51-6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Ертіс ауданының ауылдық елді мекендерінде тұратын және жұмыс істейтін</w:t>
      </w:r>
      <w:r>
        <w:br/>
      </w:r>
      <w:r>
        <w:rPr>
          <w:rFonts w:ascii="Times New Roman"/>
          <w:b/>
          <w:i w:val="false"/>
          <w:color w:val="000000"/>
        </w:rPr>
        <w:t>мемлекеттік денсаулық сақтау, әлеуметтік қамсыздандыру, білім беру, мәдениет, спорт</w:t>
      </w:r>
      <w:r>
        <w:br/>
      </w:r>
      <w:r>
        <w:rPr>
          <w:rFonts w:ascii="Times New Roman"/>
          <w:b/>
          <w:i w:val="false"/>
          <w:color w:val="000000"/>
        </w:rPr>
        <w:t>және ветеринария ұйымдарының мамандарына бюджет қаражаты есебінен</w:t>
      </w:r>
      <w:r>
        <w:br/>
      </w:r>
      <w:r>
        <w:rPr>
          <w:rFonts w:ascii="Times New Roman"/>
          <w:b/>
          <w:i w:val="false"/>
          <w:color w:val="000000"/>
        </w:rPr>
        <w:t>коммуналдық көрсетілетін қызметтерге ақы төлеу және отын сатып алу бойынша</w:t>
      </w:r>
      <w:r>
        <w:br/>
      </w:r>
      <w:r>
        <w:rPr>
          <w:rFonts w:ascii="Times New Roman"/>
          <w:b/>
          <w:i w:val="false"/>
          <w:color w:val="000000"/>
        </w:rPr>
        <w:t>әлеуметтік қолдау көрсетудің тәртібі мен мөлшері</w:t>
      </w:r>
    </w:p>
    <w:bookmarkEnd w:id="5"/>
    <w:bookmarkStart w:name="z8" w:id="6"/>
    <w:p>
      <w:pPr>
        <w:spacing w:after="0"/>
        <w:ind w:left="0"/>
        <w:jc w:val="both"/>
      </w:pPr>
      <w:r>
        <w:rPr>
          <w:rFonts w:ascii="Times New Roman"/>
          <w:b w:val="false"/>
          <w:i w:val="false"/>
          <w:color w:val="000000"/>
          <w:sz w:val="28"/>
        </w:rPr>
        <w:t>
      1. Бюджет қаражаты есебінен коммуналдық көрсетілетін қызметтерге ақы төлеу және отын сатып алу бойынша әлеуметтік қолдау (бұдан әрі – әлеуметтік қолдау) Ертіс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6"/>
    <w:bookmarkStart w:name="z9" w:id="7"/>
    <w:p>
      <w:pPr>
        <w:spacing w:after="0"/>
        <w:ind w:left="0"/>
        <w:jc w:val="both"/>
      </w:pPr>
      <w:r>
        <w:rPr>
          <w:rFonts w:ascii="Times New Roman"/>
          <w:b w:val="false"/>
          <w:i w:val="false"/>
          <w:color w:val="000000"/>
          <w:sz w:val="28"/>
        </w:rPr>
        <w:t>
      2. Әлеуметтік қолдауды тағайындау және төлеу уәкілетті орган - "Ертіс ауданының жұмыспен қамту және әлеуметтік бағдарламалар бөлімі" мемлекеттік мекемесімен жүзеге асырылады.</w:t>
      </w:r>
    </w:p>
    <w:bookmarkEnd w:id="7"/>
    <w:bookmarkStart w:name="z10" w:id="8"/>
    <w:p>
      <w:pPr>
        <w:spacing w:after="0"/>
        <w:ind w:left="0"/>
        <w:jc w:val="both"/>
      </w:pPr>
      <w:r>
        <w:rPr>
          <w:rFonts w:ascii="Times New Roman"/>
          <w:b w:val="false"/>
          <w:i w:val="false"/>
          <w:color w:val="000000"/>
          <w:sz w:val="28"/>
        </w:rPr>
        <w:t>
      3. Әлеуметтік қолдау екінші деңгейдегі банкте немесе банк операцияларын жүзеге асыруға тиісті лицензиясы бар ұйымдарда жеке (карточкалық) шотының болуын растайтын құжатты қоса бере отырып, мемлекеттік ұйымның бірінші басшысы бекіткен тізім негізінде мамандардан өтініштер талап етілмей көрсетіледі.</w:t>
      </w:r>
    </w:p>
    <w:bookmarkEnd w:id="8"/>
    <w:bookmarkStart w:name="z11" w:id="9"/>
    <w:p>
      <w:pPr>
        <w:spacing w:after="0"/>
        <w:ind w:left="0"/>
        <w:jc w:val="both"/>
      </w:pPr>
      <w:r>
        <w:rPr>
          <w:rFonts w:ascii="Times New Roman"/>
          <w:b w:val="false"/>
          <w:i w:val="false"/>
          <w:color w:val="000000"/>
          <w:sz w:val="28"/>
        </w:rPr>
        <w:t>
      4. Әлеуметтік қолдауды төлеуді уәкілетті орган екінші деңгейдегі банктер немесе банк операцияларының тиісті түрлеріне лицензиясы бар ұйымдар арқылы мамандардың дербес (карточкалық) шоттарына аудару жолымен жүргізіледі.</w:t>
      </w:r>
    </w:p>
    <w:bookmarkEnd w:id="9"/>
    <w:bookmarkStart w:name="z12" w:id="10"/>
    <w:p>
      <w:pPr>
        <w:spacing w:after="0"/>
        <w:ind w:left="0"/>
        <w:jc w:val="both"/>
      </w:pPr>
      <w:r>
        <w:rPr>
          <w:rFonts w:ascii="Times New Roman"/>
          <w:b w:val="false"/>
          <w:i w:val="false"/>
          <w:color w:val="000000"/>
          <w:sz w:val="28"/>
        </w:rPr>
        <w:t>
      5. Отбасында екі және одан да көп мамандар тұрған жағдайда әлеуметтік қолдау осы адамдардың әрқайсысына тағайындалады және төленеді.</w:t>
      </w:r>
    </w:p>
    <w:bookmarkEnd w:id="10"/>
    <w:bookmarkStart w:name="z13" w:id="11"/>
    <w:p>
      <w:pPr>
        <w:spacing w:after="0"/>
        <w:ind w:left="0"/>
        <w:jc w:val="both"/>
      </w:pPr>
      <w:r>
        <w:rPr>
          <w:rFonts w:ascii="Times New Roman"/>
          <w:b w:val="false"/>
          <w:i w:val="false"/>
          <w:color w:val="000000"/>
          <w:sz w:val="28"/>
        </w:rPr>
        <w:t>
      6. Мамандарға әлеуметтік қолдау бюджет қаражаты есебінен жылына бір рет 3,3 (үш бүтін оннан үш)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Ертіс аудандық мәслихатының 19.08.2022 </w:t>
      </w:r>
      <w:r>
        <w:rPr>
          <w:rFonts w:ascii="Times New Roman"/>
          <w:b w:val="false"/>
          <w:i w:val="false"/>
          <w:color w:val="000000"/>
          <w:sz w:val="28"/>
        </w:rPr>
        <w:t>№ 77-20-7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