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b46" w14:textId="fe89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30 желтоқсандағы № 214-51-6 шешімі. Павлодар облысының Әділет департаментінде 2020 жылғы 5 қаңтарда № 6704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Ағашорын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111099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Аманкелді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Байзақов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Голубовка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Ертіс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-5815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–28712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– 2022 жылдарға арналған Қызылжар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– 2022 жылдарға арналған Майқоңыр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– 2022 жылдарға арналған Панфилов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– 2022 жылдарға арналған Северный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– 2022 жылдарға арналған Сілеті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– тармақ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Ертіс ауданының ауылдар және ауылдық округтерінің бюджеттеріне берілетін субвенциялардың көлемдері 2020 жылға арналған аудан бюджетінде жалпы сомасы 480928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22871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21876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217666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17035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20818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65148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Майқоныр ауылы – 15084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22414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21429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15388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Ертіс ауданының ауылдар және ауылдық округтерінің бюджеттеріне берілетін субвенциялардың көлемдері 2021 жылға арналған аудан бюджетінде жалпы сомасы 528602 мың теңге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20602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19042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17162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288493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14319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18666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Майқоныр ауылы – 15226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18767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19556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14754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Ертіс ауданының ауылдар және ауылдық округтерінің бюджеттеріне берілетін субвенциялардың көлемдері 2022 жылға арналған аудан бюджетінде жалпы сомасы 566659 мың теңге ескерілсін,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19569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21792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20093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311844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15139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19739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68091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Майқоныр ауылы – 16078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19812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20695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15632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Ағашорын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Аманкелді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Байзақов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Голубовка ауылының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Ертіс ауылының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Қарақұдық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Қоскөл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Қызылжар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Майқоңыр ауылыңың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Майқоңыр ауылыңың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Майқоңыр ауылыңың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Панфилов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Северный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Сілеті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- Павлодар облысы Ертіс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263-60-6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