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b7e" w14:textId="161f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Ертіс ауданы Голубовка ауылы әкімінің 2019 жылғы 7 қазандағы "Ертіс ауданы Голубовка ауылының аймағында шектеу іс-шараларын белгілеу туралы" № 1-19-1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Голубовка ауылы әкімінің 2019 жылғы 3 желтоқсандағы № 1-19-2 шешімі. Павлодар облысының Әділет департаментінде 2019 жылғы 12 желтоқсанда № 6663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бас мемлекеттік ветеринариялық-санитариялық инспекторының 2019 жылғы 1 қарашадағы № 2-19/560 ұсынысы негізінде, Голубовка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Голубовка ауылының аймағында ірі қара малдың инфекциялық ринотрахеит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Голубовка ауылы әкімінің 2019 жылғы 7 қазандағы "Ертіс ауданы Голубовка ауылының аймағында шектеу іс-шараларын белгілеу туралы" № 1-19-1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6568 болып тіркелген, 2019 жылғы 15 қазанда Қазақстан Республикасы нормативтік құқықтық актілердің эталондық бақылау банкінде жарияланған)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Голубовка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"29"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