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fdfd" w14:textId="424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Северный ауылдық округінің Северный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Северный ауылдық округі әкімінің 2019 жылғы 9 қыркүйектегі № 2 шешімі. Павлодар облысының Әділет департаментінде 2019 жылғы 10 қыркүйекте № 6536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Северный ауылдық округінің Северный ауылы тұрғындарының пікірін ескере отырып және 2018 жылғы 23 мамырдағы облыстық ономастика комиссиясының қорытындысы негізінде, Северный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Северный ауылдық округінің Северный ауылында "Советов" көшесі "Тәуелсіздік"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