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bbe" w14:textId="d5c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22 сәуірдегі № 1/43 қаулысы. Павлодар облысының Әділет департаментінде 2019 жылғы 29 сәуірде № 6321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"5 076 392" деген сандар "5 098 845"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"588 200" деген сандар "568 200"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"4 475 918" деген сандар "4 518 371"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"5 076 392" деген сандар "5 132 359"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"3 941" деген сандар "3 940"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"33 934" деген сандар "33 935"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"-3 941" деген сандар "-37 454"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"3 941" деген сандар "37 454"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5 098 845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4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