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bf582" w14:textId="dcbf5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 жылға арналған пробация қызметінің есебінде тұрған адамдарды Тереңкөл ауданының ұйымдарында жұмысқа орналастыру үшін жұмыс орындарының квотасын белгілеу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Тереңкөл ауданы әкімдігінің 2019 жылғы 6 мамырдағы № 141/2 қаулысы. Павлодар облысының Әділет департаментінде 2019 жылғы 6 мамырда № 6349 болып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2014 жылғы 5 шілдедегі Қылмыстық-атқару кодексінің 18-бабы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тармақшасына, Қазақстан Республикасының 2015 жылғы 23 қарашадағы Еңбек кодексінің </w:t>
      </w:r>
      <w:r>
        <w:rPr>
          <w:rFonts w:ascii="Times New Roman"/>
          <w:b w:val="false"/>
          <w:i w:val="false"/>
          <w:color w:val="000000"/>
          <w:sz w:val="28"/>
        </w:rPr>
        <w:t>18-бабы</w:t>
      </w:r>
      <w:r>
        <w:rPr>
          <w:rFonts w:ascii="Times New Roman"/>
          <w:b w:val="false"/>
          <w:i w:val="false"/>
          <w:color w:val="000000"/>
          <w:sz w:val="28"/>
        </w:rPr>
        <w:t xml:space="preserve"> 7) тармақшасына, Қазақстан Республикасының 2016 жылғы 6 сәуірдегі "Халықты жұмыспен қамту туралы" Заңының </w:t>
      </w:r>
      <w:r>
        <w:rPr>
          <w:rFonts w:ascii="Times New Roman"/>
          <w:b w:val="false"/>
          <w:i w:val="false"/>
          <w:color w:val="000000"/>
          <w:sz w:val="28"/>
        </w:rPr>
        <w:t>9-бабы</w:t>
      </w:r>
      <w:r>
        <w:rPr>
          <w:rFonts w:ascii="Times New Roman"/>
          <w:b w:val="false"/>
          <w:i w:val="false"/>
          <w:color w:val="000000"/>
          <w:sz w:val="28"/>
        </w:rPr>
        <w:t xml:space="preserve"> 7) тармақшасына, 27-бабы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тармақшасына, Қазақстан Республикасы Денсаулық сақтау және әлеуметтік даму министрінің 2016 жылғы 26 мамырдағы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 412 </w:t>
      </w:r>
      <w:r>
        <w:rPr>
          <w:rFonts w:ascii="Times New Roman"/>
          <w:b w:val="false"/>
          <w:i w:val="false"/>
          <w:color w:val="000000"/>
          <w:sz w:val="28"/>
        </w:rPr>
        <w:t>бұйрығына</w:t>
      </w:r>
      <w:r>
        <w:rPr>
          <w:rFonts w:ascii="Times New Roman"/>
          <w:b w:val="false"/>
          <w:i w:val="false"/>
          <w:color w:val="000000"/>
          <w:sz w:val="28"/>
        </w:rPr>
        <w:t xml:space="preserve"> сәйкес Тереңкөл ауданының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2019 жылға арналған пробация қызметінің есебінде тұрған адамдарды Тереңкөл ауданының ұйымдарында жұмысқа орналастыру үшін ұйымдық-құқықтық нысанына және меншік нысанына қарамастан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жұмыс орындарының квотасы белгіленсін.</w:t>
      </w:r>
    </w:p>
    <w:bookmarkEnd w:id="1"/>
    <w:bookmarkStart w:name="z3" w:id="2"/>
    <w:p>
      <w:pPr>
        <w:spacing w:after="0"/>
        <w:ind w:left="0"/>
        <w:jc w:val="both"/>
      </w:pPr>
      <w:r>
        <w:rPr>
          <w:rFonts w:ascii="Times New Roman"/>
          <w:b w:val="false"/>
          <w:i w:val="false"/>
          <w:color w:val="000000"/>
          <w:sz w:val="28"/>
        </w:rPr>
        <w:t>
      2. Осы қаулының орындалуын бақылау Тереңкөл ауданы әкімінің орынбасары Р. Қ. Ыбыраеваға жүктелсін.</w:t>
      </w:r>
    </w:p>
    <w:bookmarkEnd w:id="2"/>
    <w:bookmarkStart w:name="z4" w:id="3"/>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Әйткенов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Тереңкөл ауданы әкімдігінің</w:t>
            </w:r>
            <w:r>
              <w:br/>
            </w:r>
            <w:r>
              <w:rPr>
                <w:rFonts w:ascii="Times New Roman"/>
                <w:b w:val="false"/>
                <w:i w:val="false"/>
                <w:color w:val="000000"/>
                <w:sz w:val="20"/>
              </w:rPr>
              <w:t>2019 жылғы "6" мамырдағы</w:t>
            </w:r>
            <w:r>
              <w:br/>
            </w:r>
            <w:r>
              <w:rPr>
                <w:rFonts w:ascii="Times New Roman"/>
                <w:b w:val="false"/>
                <w:i w:val="false"/>
                <w:color w:val="000000"/>
                <w:sz w:val="20"/>
              </w:rPr>
              <w:t>№ 141/2 қаулысына</w:t>
            </w:r>
            <w:r>
              <w:br/>
            </w:r>
            <w:r>
              <w:rPr>
                <w:rFonts w:ascii="Times New Roman"/>
                <w:b w:val="false"/>
                <w:i w:val="false"/>
                <w:color w:val="000000"/>
                <w:sz w:val="20"/>
              </w:rPr>
              <w:t>қосымша</w:t>
            </w:r>
          </w:p>
        </w:tc>
      </w:tr>
    </w:tbl>
    <w:bookmarkStart w:name="z6" w:id="4"/>
    <w:p>
      <w:pPr>
        <w:spacing w:after="0"/>
        <w:ind w:left="0"/>
        <w:jc w:val="left"/>
      </w:pPr>
      <w:r>
        <w:rPr>
          <w:rFonts w:ascii="Times New Roman"/>
          <w:b/>
          <w:i w:val="false"/>
          <w:color w:val="000000"/>
        </w:rPr>
        <w:t xml:space="preserve"> 2019 жылға арналған пробация қызметінің есебінде тұрған</w:t>
      </w:r>
      <w:r>
        <w:br/>
      </w:r>
      <w:r>
        <w:rPr>
          <w:rFonts w:ascii="Times New Roman"/>
          <w:b/>
          <w:i w:val="false"/>
          <w:color w:val="000000"/>
        </w:rPr>
        <w:t>адамдарды Тереңкөл ауданының ұйымдарында жұмысқа</w:t>
      </w:r>
      <w:r>
        <w:br/>
      </w:r>
      <w:r>
        <w:rPr>
          <w:rFonts w:ascii="Times New Roman"/>
          <w:b/>
          <w:i w:val="false"/>
          <w:color w:val="000000"/>
        </w:rPr>
        <w:t>орналастыру үшін жұмыс орындарының квотасы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(қызметкерлердің тізімдік саны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Пробация қызметінің есебінде тұрған адамдарға арналған жұмыс орындарының саны (бірлік)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"Максим-Горький орман және жануарлар әлемін қорғау жөніндегі мекеме"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Качир ауданы әкімдігінің "Бастау" мемлекеттік коммуналдық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әкімдігі Павлодар облысы денсаулық сақтау басқармасының шаруашылық жүргізу құқығындағы "Тереңкөл аудандық ауруханасы" коммуналдық мемлекеттік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"Ивановское"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"Песчан жөндеу-механикалық зауыты"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"Агро-Даму"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