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3753" w14:textId="cb73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маслихатының 2018 жылғы 28 желтоқсандағы "2019 - 2021 жылдарға арналған Песчан және Тереңкөл ауылдық округтерінің бюджеті туралы" № 1/40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13 маусымдағы № 1/45 қаулысы. Павлодар облысының Әділет департаментінде 2019 жылғы 17 маусымда № 6418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2018 жылғы 28 желтоқсандағы "2019 - 2021 жылдарға арналған Песчан және Тереңкөл ауылдық округтерінің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6212 болып тіркелген, 2019 жылғы 9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"114 444" сандар "118 355"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"5 553" сандар "5 969"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"108 691" сандар "112 186"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"114.444" сандар "119.612"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"нөлге тең" сөздер "-1.257"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"нөлге тең" сөздер "1.257"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"301 543" сандар "395 962"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"40 320" сандар "40 780"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"5 410" сандар "7 876"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"255 813" сандар "347 306"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"301.543" сандар "401.493"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"нөлге тең" сөздер "-5.531"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"нөлге тең" сөздер "5.531"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 "ең төменгі жалақы мөлшерінің өзгеруіне байланысты"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"85 224 мың теңге – Тереңкөл ауылдық округіндегі тротуарларға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1 255 мың теңге – Песчан ауылдық округіндегі "Даңқ" ескерткішіне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8 509 мың теңге – мектепке дейінгі ұйымдардағы көп балалы және аз қамтылған отбасылардың балаларын тамақтандыруға.";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Тереңқөл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Песчан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Тереңкөл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