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9452" w14:textId="2729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2018 жылғы 24 желтоқсандағы "2019 - 2021 жылдарға арналған Тереңкөл аудандық бюджеті туралы" № 2/38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15 шілдедегі № 3/47 шешімі. Павлодар облысының Әділет департаментінде 2019 жылғы 19 шілдеде № 6484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2018 жылғы 24 желтоқсандағы "2019 - 2021 жылдарға арналған Тереңкөл аудандық бюджеті туралы" № 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6193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"5 098 845" сандар "5 654 486"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"568 200" сандар "603 938"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"5 669" сандар "4 431"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"4 518 371" сандар "5 039 512"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2).тармақшасында."5 132 359" сандар "5 688 000" сандарымен.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 төменгі жалақы мөлшерінің өзгеруіне байланысты"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"26 663" сандар "49 366"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"Тереңкөл ауылдық округіндегі тротуарларға орташа жөндеу жүргізуге 77 058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округіндегі "Даңқ" ескерткішіне ағымдағы жөндеу жүргізуге 1 255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ұйымдардағы көп балалы және аз қамтылған отбасылардың балаларын тамақтандыруға 8 509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жекеленген санаттарының жалақысын көтеруге 3 325 мың теңге сомасында.";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68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