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261c" w14:textId="3262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2018 жылғы 28 желтоқсандағы "2019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 2/40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15 тамыздағы № 2/48 шешімі. Павлодар облысының Әділет департаментінде 2019 жылғы 20 тамызда № 6509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2018 жылғы 28 желтоқсандағы "2019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 2/40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6228 болып тіркелген, 2019 жылғы 22 қаңтарда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"жетпіс еселік" деген сөзі "жүз еселік" деген сөзбен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Тереңкөл аудандық мәслихаттың әлеуметтік сала мен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