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5443" w14:textId="1bd5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пробация қызметінің есебінде тұрған адамдарды Тереңкөл ауданының ұйымдарында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Тереңкөл ауданы әкімдігінің 2019 жылғы 10 қазандағы № 276/6 қаулысы. Павлодар облысының Әділет департаментінде 2019 жылғы 17 қазанда № 6578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пробация қызметінің есебінде тұрған адамдарды Тереңкөл ауданының ұйымдарында жұмысқа орналастыру үшін ұйымдық-құқықтық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Р. Қ. Ыбыраеваға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2019 жылғы "10" қазандағы</w:t>
            </w:r>
            <w:r>
              <w:br/>
            </w:r>
            <w:r>
              <w:rPr>
                <w:rFonts w:ascii="Times New Roman"/>
                <w:b w:val="false"/>
                <w:i w:val="false"/>
                <w:color w:val="000000"/>
                <w:sz w:val="20"/>
              </w:rPr>
              <w:t>№ 276/6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пробация қызметінің есебінде</w:t>
      </w:r>
      <w:r>
        <w:br/>
      </w:r>
      <w:r>
        <w:rPr>
          <w:rFonts w:ascii="Times New Roman"/>
          <w:b/>
          <w:i w:val="false"/>
          <w:color w:val="000000"/>
        </w:rPr>
        <w:t>тұрған адамдарды Тереңкөл ауданының ұйымдарында</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591"/>
        <w:gridCol w:w="1716"/>
        <w:gridCol w:w="2977"/>
        <w:gridCol w:w="3137"/>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"Максим-Горький орман және жануарлар әлемін қорғау жөніндегі мекеме" мемлекеттік мекемесі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