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1831" w14:textId="0ab1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бас бостандығынан айыру орындарынан босатылған адамдарды Тереңкөл ауданының ұйымдарында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 әкімдігінің 2019 жылғы 10 қазандағы № 277/6 қаулысы. Павлодар облысының Әділет департаментінде 2019 жылғы 21 қазанда № 6579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бас бостандығынан айыру орындарынан босатылған адамдарды Тереңкөл ауданының ұйымдарында жұмысқа орналастыру үшін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қазақ тілінде өзгеріс енгізілді, орыс тіліндегі мәтіні өзгермейді - Павлодар облысы Тереңкөл ауданы әкімдігінің 30.10.2020 </w:t>
      </w:r>
      <w:r>
        <w:rPr>
          <w:rFonts w:ascii="Times New Roman"/>
          <w:b w:val="false"/>
          <w:i w:val="false"/>
          <w:color w:val="000000"/>
          <w:sz w:val="28"/>
        </w:rPr>
        <w:t>№ 293/1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 Қ. Ыбыраеваға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"10" қазандағы</w:t>
            </w:r>
            <w:r>
              <w:br/>
            </w:r>
            <w:r>
              <w:rPr>
                <w:rFonts w:ascii="Times New Roman"/>
                <w:b w:val="false"/>
                <w:i w:val="false"/>
                <w:color w:val="000000"/>
                <w:sz w:val="20"/>
              </w:rPr>
              <w:t>№ 277/6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бас бостандығынан айыру орындарынан</w:t>
      </w:r>
      <w:r>
        <w:br/>
      </w:r>
      <w:r>
        <w:rPr>
          <w:rFonts w:ascii="Times New Roman"/>
          <w:b/>
          <w:i w:val="false"/>
          <w:color w:val="000000"/>
        </w:rPr>
        <w:t>босатылған адамдарды Тереңкөл ауданының ұйымдарында</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босатылған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