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b8e8" w14:textId="2c3b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 Жаңақұрылыс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2019 жылғы 6 желтоқсандағы № 2/51 шешімі. Павлодар облысының Әділет департаментінде 2019 жылғы 24 желтоқсанда № 6670 болып тіркелді. Күші жойылды - Павлодар облысы Тереңкөл аудандық мәслихатының 2023 жылғы 10 қазандағы № 3/7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Тереңкөл аудандық мәслихатының 10.10.2023 № </w:t>
      </w:r>
      <w:r>
        <w:rPr>
          <w:rFonts w:ascii="Times New Roman"/>
          <w:b w:val="false"/>
          <w:i w:val="false"/>
          <w:color w:val="ff0000"/>
          <w:sz w:val="28"/>
        </w:rPr>
        <w:t>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 Президентінің 2018 жылғы 4 тамыздағы "Павлодар облысының Качир, Лебяжі аудандарын қайта атау туралы" № 724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үлгі қағидаларына сәйкес, Тереңкөл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Тереңкөл ауданы Жаңақұрылыс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Тереңкөл ауданы Жаңақұрылыс ауылдық округі ауылдарының тұрғындары өкілдерінің сандық құрамы тұрғындарының жалпы санынан 1 (бір) %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Качир аудандық мәслихатының 2014 жылғы 26 қыркүйектегі "Качир ауданы Жаңа-Құрылыс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туралы" № 14/33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4078 болып тіркелген, 2014 жылғы 14 қазанда "Әділет" ақпараттық-құқықтық жүйесінде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Тереңкөл аудандық мәслихаттың әлеуметтік сала мен заңдылық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2/51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Тереңкөл ауданы Жаңақұрылыс ауылдық округінің аумағында</w:t>
      </w:r>
      <w:r>
        <w:br/>
      </w:r>
      <w:r>
        <w:rPr>
          <w:rFonts w:ascii="Times New Roman"/>
          <w:b/>
          <w:i w:val="false"/>
          <w:color w:val="000000"/>
        </w:rPr>
        <w:t>бөлек жергілікті қоғамдастық жиындарын өткізудің тәртібі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Тереңкөл ауданы Жаңақұрылыс ауылдық округінің аумағында бөлек жергілікті қоғамдастық жиындарын өткізудің тәртібі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үлгі қағидаларына сәйкес әзірленді және Тереңкөл ауданы Жаңақұрылыс ауылдық округінің аумағында ауылдар тұрғындарының бөлек жергілікті қоғамдастық жиындарын өткізуін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Тереңкөл ауданы Жаңақұрылыс ауылдық округінің аумағында ауылдар тұрғындарының бөлек жергілікті қоғамдастық жиыны (бұдан әрі – бөлек жиын) жергілікті қоғамдастық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Тереңкөл ауданы Жаңақұрылыс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Тереңкөл ауданы Жаңақұрылыс ауылдық округінің әкімі ұйымдастырады.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ашудын алдында Тереңкөл ауданы Жаңақұрылыс ауылдық округінің қатысып отырған және оған қатысуға құқығы бар тұрғындарын тіркеу жүргізіледі.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Тереңкөл ауданы Жаңақұрылыс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ауданы Жаңақұрылыс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Тереңкөл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ауыл тұрғындарынан тең өкілдік ету қағидаты негізінде айқындалады.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Тереңкөл ауданы Жаңақұрылыс ауылдық округі әкімінің аппаратына беріледі.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