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6c84" w14:textId="4b76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Тереңкөл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2019 жылғы 23 желтоқсандағы № 1/52 шешімі. Павлодар облысының Әділет департаментінде 2019 жылғы 25 желтоқсанда № 6675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Тереңкөл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6 989 455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6 249 456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8 296 145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118 624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-1 425 314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1 425 314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Тереңкөл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Тереңкөл аудандық бюджетінде облыстық бюджеттен аудандық бюджетке берілетін субвенциялардың көлемдері 4 226 307 мың теңге жалпы сомасында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Тереңкөл аудандық бюджетінде аудандық бюджеттен ауылдық округтердің бюджеттеріне берілетін субвенциялардың көлемдері 632 643 мың теңге жалпы сомасында қарастырылсын: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24 989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26 642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22 984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19 807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21 490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26 335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21 045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20 665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21 667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133 847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270 003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23 169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Тереңкөл аудандық бюджетінде аудандық бюджеттен ауылдық округтердің бюджеттеріне берілетін субвенциялардың көлемдері 583 920 мың теңге жалпы сомасында қарастырылсын: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21 954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23 766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19 576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17 856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20 022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24 767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20 720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18 725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17 731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127 748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249 958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21 097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Тереңкөл аудандық бюджетінде аудандық бюджеттен ауылдық округтердің бюджеттеріне берілетін субвенциялардың көлемдері 603 582 мың теңге жалпы сомасында қарастырылсын: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22 245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24 027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19 817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18 142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20 387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25 193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21 040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19 007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17 922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132 137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262 303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21 362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48 495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мың теңге –мектепке дейінгі білім беру мемлекеттік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мың теңге –мектепке дейінгі білім беру мемлекеттік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төлемдерді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26 245 мың теңге – коммуналдық шаруашылық саласындағы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мың теңге – Тереңкөл ауылында кентішілік жолдарға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9 984 мың теңге – Тереңкөл ауылында абаттандыру бойынша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102 769 мың теңге – жергілікті атқарушы органдардың мемлекеттік қызметшілеріне факторлы-балдық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306 001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3 750 мың теңге – Тереңкөл ауылында көшелерді жарықтандыруға.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- Павлодар облысы Тереңкөл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округтердің бюджеттеріне нысаналы трансферттердің көрсетілген сомаларын үлестіру аудан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жергілікті бюджеттің атқарылу үдерісінде секвестрге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9. 2020 жылға арналған ауданның жергілікті атқарушы орган резерві 11 160 мың теңге сомасында бекітілсін.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- Павлодар облысы Тереңкөл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Тереңкөл аудандық мәслихатының тұрақты жоспарлы-бюджеттік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2020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Тереңкөл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Тереңкөл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6 989 455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489"/>
        <w:gridCol w:w="1032"/>
        <w:gridCol w:w="1032"/>
        <w:gridCol w:w="6415"/>
        <w:gridCol w:w="2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8 296 145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375 476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3 832 353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3 329 259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3 121 890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1 167 852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-1 425 314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1 425 314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5 059 715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4 310 890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4 310 890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181"/>
        <w:gridCol w:w="1181"/>
        <w:gridCol w:w="5462"/>
        <w:gridCol w:w="2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930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2 555 329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қазақстандық азаматтарға біржолғы ақшалай қаражат төлемі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5 178 311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181"/>
        <w:gridCol w:w="1181"/>
        <w:gridCol w:w="5462"/>
        <w:gridCol w:w="2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 жою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3 127 613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2 588 941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қазақстандық азаматтарға біржолғы ақшалай қаражат төлемі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бюджеттің атқарылу үдерісінде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1242"/>
        <w:gridCol w:w="2620"/>
        <w:gridCol w:w="2620"/>
        <w:gridCol w:w="3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