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26d8" w14:textId="6762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2019 жылғы 30 желтоқсандағы № 3/53 шешімі. Павлодар облысының Әділет департаментінде 2020 жылғы 9 қаңтарда № 6707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2014 жылғы 26 қыркүйектегі "Качир ауданының ауылдық елді мекендерінде тұратын және жұмыс істейтін әлеуметтік қамсыздандыру, білім, мәдениет, спорт және ветеринария мемлекеттік ұйымдарының мамандарына отын сатып алуға әлеуметтік көмек ұсыну туралы" № 4/33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4089 болып тіркелген, 2014 жылғы 14 қазанда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бюджеттік саясаты мен экономикалық даму мәселелер жөніндегі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30 желтоқсаны</w:t>
            </w:r>
            <w:r>
              <w:br/>
            </w:r>
            <w:r>
              <w:rPr>
                <w:rFonts w:ascii="Times New Roman"/>
                <w:b w:val="false"/>
                <w:i w:val="false"/>
                <w:color w:val="000000"/>
                <w:sz w:val="20"/>
              </w:rPr>
              <w:t>№ 3/53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Тереңкөл ауданының ауылдық елді мекендерінде тұратын және жұмыс істейтін</w:t>
      </w:r>
      <w:r>
        <w:br/>
      </w:r>
      <w:r>
        <w:rPr>
          <w:rFonts w:ascii="Times New Roman"/>
          <w:b/>
          <w:i w:val="false"/>
          <w:color w:val="000000"/>
        </w:rPr>
        <w:t>мемлекеттік денсаулық сақтау, әлеуметтік қамсыздандыру, білім беру, мәдениет, спорт</w:t>
      </w:r>
      <w:r>
        <w:br/>
      </w:r>
      <w:r>
        <w:rPr>
          <w:rFonts w:ascii="Times New Roman"/>
          <w:b/>
          <w:i w:val="false"/>
          <w:color w:val="000000"/>
        </w:rPr>
        <w:t>және ветеринария 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колдау) Тереңкөл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"Тереңкөл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жеке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жеке тағайындалады және төленеді.</w:t>
      </w:r>
    </w:p>
    <w:bookmarkEnd w:id="10"/>
    <w:bookmarkStart w:name="z13" w:id="11"/>
    <w:p>
      <w:pPr>
        <w:spacing w:after="0"/>
        <w:ind w:left="0"/>
        <w:jc w:val="both"/>
      </w:pPr>
      <w:r>
        <w:rPr>
          <w:rFonts w:ascii="Times New Roman"/>
          <w:b w:val="false"/>
          <w:i w:val="false"/>
          <w:color w:val="000000"/>
          <w:sz w:val="28"/>
        </w:rPr>
        <w:t>
      6. Әлеуметтік қолдау мамандарға бюджеттік қаражат есебінен жылына бір рет 3 (үш)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