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3e9c" w14:textId="8893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Бобровка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Бобровка ауылдық округі әкімінің 2019 жылғы 13 қыркүйектегі № 1-04/11ш шешімі. Павлодар облысының Әділет департаментінде 2019 жылғы 25 қыркүйекте № 6548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Бобровка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Бобровка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1-04/11 ш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231"/>
        <w:gridCol w:w="2258"/>
        <w:gridCol w:w="1899"/>
        <w:gridCol w:w="4294"/>
        <w:gridCol w:w="1124"/>
        <w:gridCol w:w="827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киловатты № 29 катодты қорғау станциясы - кабельдік желісіне қызмет көрсету үшін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