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6d22" w14:textId="90b6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Федоровка ауылдық округінің аумағында 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Федоровка ауылдық округі әкімінің 2019 жылғы 2 тамыздағы № 3 шешімі. Павлодар облысының Әділет департаментінде 2019 жылғы 7 тамызда № 6495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6) тармақшасына сәйкес Федоровка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Тереңкөл ауданы Федоровка ауылдық округінің аумағында жер пайдаланушылардан жер учаскелері алынбай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Федоровка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Құставлетов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Нысалы мақсаты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орналысқан жері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қоғамының филиалы - Телекоммуникациялар және инфрақұрылым объектілерінің құрылыс дирекциясы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Талшықты-оптикалық байланыс желілерін орнату және пайдалану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округінің аумағында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