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79ca" w14:textId="db27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21 қаңтардағы № 1-03/16 қаулысы. Павлодар облысының Әділет департаментінде 2019 жылғы 28 қаңтарда № 6245 болып тіркелді. Күші жойылды - Павлодар облысы Аққулы ауданы әкімдігінің 2019 жылғы 24 маусымдағы № 1-03/154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24.06.2019 № 1-03/154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Республикасының 2010 жылғы 29 сәуірдегі "Құқық бұзушылық профилактикасы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ауданында қоғамдық тәртiптi қамтамасыз етуге қатысатын азаматтарды көтермелеудiң түрлерi мен тәртiбi, сондай-ақ оларға ақшалай сыйақының мөлшерi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Ішкі істер Министрлігі Павлодар облысы Полиция департаментінің Лебяжі ауданының Полиция бөлімі" мемлекеттік мекемесі (келісім бойынша) осы қаулыны іске асыру мақсатында тиісті іс-шараларды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Аққулы ауданы әкімі аппаратының басшысы Т. Т. Кобайдаровқа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"23"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ауданында қоғамдық тәртіпті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түрлері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 Полиция департаментінің Лебяжі ауданының Полиция бөлімі" мемлекеттік мекемесі (бұдан әрі - Лебяжі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Лебяжі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көтермелеу беруді Лебяжі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