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86e9" w14:textId="70b86e9">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Аққулы ауданы әкімдігінің 2019 жылғы 20 ақпандағы № 1-03/32 қаулысы. Павлодар облысының Әділет департаментінде 2019 жылғы 26 ақпанда № 6257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Аққулы ауданы әкімдігі атқарушы органдардың "Б" корпусы әкімшілік мемлекеттік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Лебяжі ауданы әкімдігінің 2018 жылғы 16 наурыздағы "Лебяжі ауданы әкімдігі атқарушы органдары "Б" корпусы мемлекеттік әкімшілік қызметшілерінің қызметін бағалау әдістемесін бекіту туралы" № 1-03/35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5933 болып тіркелген, 2018 жылғы 5 сәуірде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Аққулы ауданы әкімі аппаратының басшысы Т. Т. Кобайдаровқа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2019 жылғы "20" ақпандағы</w:t>
            </w:r>
            <w:r>
              <w:br/>
            </w:r>
            <w:r>
              <w:rPr>
                <w:rFonts w:ascii="Times New Roman"/>
                <w:b w:val="false"/>
                <w:i w:val="false"/>
                <w:color w:val="000000"/>
                <w:sz w:val="20"/>
              </w:rPr>
              <w:t>№ 1-03/32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Аққулы ауданы әкімдігі атқарушы органдары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Павлодар облысы Аққулы ауданы әкімдігінің 08.08.2023 </w:t>
      </w:r>
      <w:r>
        <w:rPr>
          <w:rFonts w:ascii="Times New Roman"/>
          <w:b w:val="false"/>
          <w:i w:val="false"/>
          <w:color w:val="ff0000"/>
          <w:sz w:val="28"/>
        </w:rPr>
        <w:t xml:space="preserve">№ 1-03/182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Аққулы ауданы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 xml:space="preserve">33-бабының </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әзірленген және Аққулы ауданы әкімдігі атқарушы органдарының "Б" корпусы мемлекеттік әкімшілік қызметшілерінің қызметін бағалау тәртібін айқындайды.</w:t>
      </w:r>
    </w:p>
    <w:bookmarkEnd w:id="7"/>
    <w:bookmarkStart w:name="z12" w:id="8"/>
    <w:p>
      <w:pPr>
        <w:spacing w:after="0"/>
        <w:ind w:left="0"/>
        <w:jc w:val="both"/>
      </w:pPr>
      <w:r>
        <w:rPr>
          <w:rFonts w:ascii="Times New Roman"/>
          <w:b w:val="false"/>
          <w:i w:val="false"/>
          <w:color w:val="000000"/>
          <w:sz w:val="28"/>
        </w:rPr>
        <w:t>
      2.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(дербес құрылымдық бөлімшелердің басшылары)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Ескерту. 12) тармақша 31.08.2023 дейін әрекет етеді – Павлодар облысы Аққулы ауданы әкімдігінің 08.08.2023 </w:t>
      </w:r>
      <w:r>
        <w:rPr>
          <w:rFonts w:ascii="Times New Roman"/>
          <w:b w:val="false"/>
          <w:i w:val="false"/>
          <w:color w:val="ff0000"/>
          <w:sz w:val="28"/>
        </w:rPr>
        <w:t xml:space="preserve">№ 1-03/182 </w:t>
      </w:r>
      <w:r>
        <w:rPr>
          <w:rFonts w:ascii="Times New Roman"/>
          <w:b w:val="false"/>
          <w:i w:val="false"/>
          <w:color w:val="ff0000"/>
          <w:sz w:val="28"/>
        </w:rPr>
        <w:t xml:space="preserve"> қаулысының 4-тармағына сәйкес.</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4"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5"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қосымшасына</w:t>
      </w:r>
      <w:r>
        <w:rPr>
          <w:rFonts w:ascii="Times New Roman"/>
          <w:b w:val="false"/>
          <w:i w:val="false"/>
          <w:color w:val="000000"/>
          <w:sz w:val="28"/>
        </w:rPr>
        <w:t xml:space="preserve"> белгіленген мерзімдерде жүргізіледі.</w:t>
      </w:r>
    </w:p>
    <w:bookmarkEnd w:id="1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 xml:space="preserve">6-тарауында </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Ескерту. 5-тармағының екінші абзацы 31.08.2023 дейін әрекет етеді – Павлодар облысы Аққулы ауданы әкімдігінің 08.08.2023 </w:t>
      </w:r>
      <w:r>
        <w:rPr>
          <w:rFonts w:ascii="Times New Roman"/>
          <w:b w:val="false"/>
          <w:i w:val="false"/>
          <w:color w:val="ff0000"/>
          <w:sz w:val="28"/>
        </w:rPr>
        <w:t xml:space="preserve">№ 1-03/182 </w:t>
      </w:r>
      <w:r>
        <w:rPr>
          <w:rFonts w:ascii="Times New Roman"/>
          <w:b w:val="false"/>
          <w:i w:val="false"/>
          <w:color w:val="ff0000"/>
          <w:sz w:val="28"/>
        </w:rPr>
        <w:t xml:space="preserve"> қаулысының 4-тармағына сәйкес.</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 xml:space="preserve">4-тармақта </w:t>
      </w:r>
      <w:r>
        <w:rPr>
          <w:rFonts w:ascii="Times New Roman"/>
          <w:b w:val="false"/>
          <w:i w:val="false"/>
          <w:color w:val="000000"/>
          <w:sz w:val="28"/>
        </w:rPr>
        <w:t xml:space="preserve"> көрсетілген мерзімде жүргізіледі.</w:t>
      </w:r>
    </w:p>
    <w:bookmarkEnd w:id="12"/>
    <w:bookmarkStart w:name="z17"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8"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9"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20" w:id="16"/>
    <w:p>
      <w:pPr>
        <w:spacing w:after="0"/>
        <w:ind w:left="0"/>
        <w:jc w:val="both"/>
      </w:pPr>
      <w:r>
        <w:rPr>
          <w:rFonts w:ascii="Times New Roman"/>
          <w:b w:val="false"/>
          <w:i w:val="false"/>
          <w:color w:val="000000"/>
          <w:sz w:val="28"/>
        </w:rPr>
        <w:t>
      10. Бағалауды ұйымдастырушылық сүйемелдеуді Аққулы ауданы әкімі аппаратының персоналды басқару бойынша бөлімі (бұдан әрі - персоналды басқару бойыша бөлімі),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бойынша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1" w:id="17"/>
    <w:p>
      <w:pPr>
        <w:spacing w:after="0"/>
        <w:ind w:left="0"/>
        <w:jc w:val="both"/>
      </w:pPr>
      <w:r>
        <w:rPr>
          <w:rFonts w:ascii="Times New Roman"/>
          <w:b w:val="false"/>
          <w:i w:val="false"/>
          <w:color w:val="000000"/>
          <w:sz w:val="28"/>
        </w:rPr>
        <w:t>
      11. Персоналды басқару бойынша бөлімі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 xml:space="preserve">5-тармағының </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2"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3" w:id="19"/>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9"/>
    <w:bookmarkStart w:name="z24"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бойынша бөлімінде, сондай-ақ техникалық мүмкіндік болған кезде ақпараттық жүйеде сақталады.</w:t>
      </w:r>
    </w:p>
    <w:bookmarkEnd w:id="20"/>
    <w:bookmarkStart w:name="z25"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6"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бойынша бөлімі қарастырады.</w:t>
      </w:r>
    </w:p>
    <w:bookmarkEnd w:id="22"/>
    <w:bookmarkStart w:name="z27"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8"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9" w:id="25"/>
    <w:p>
      <w:pPr>
        <w:spacing w:after="0"/>
        <w:ind w:left="0"/>
        <w:jc w:val="both"/>
      </w:pPr>
      <w:r>
        <w:rPr>
          <w:rFonts w:ascii="Times New Roman"/>
          <w:b w:val="false"/>
          <w:i w:val="false"/>
          <w:color w:val="000000"/>
          <w:sz w:val="28"/>
        </w:rPr>
        <w:t>
      19. Персоналды басқару бойынша бөлімінің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0"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бойынша бөлімінің (кадр қызметінің) басшысына және калибрлеу сессияларының қатысушыларына ғана белгілі болуы мүмкін.</w:t>
      </w:r>
    </w:p>
    <w:bookmarkEnd w:id="26"/>
    <w:bookmarkStart w:name="z31"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2" w:id="2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3" w:id="29"/>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бойынша бөлімінің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бойынша бөлімі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бойынша бөлімі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5"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6"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7" w:id="33"/>
    <w:p>
      <w:pPr>
        <w:spacing w:after="0"/>
        <w:ind w:left="0"/>
        <w:jc w:val="both"/>
      </w:pPr>
      <w:r>
        <w:rPr>
          <w:rFonts w:ascii="Times New Roman"/>
          <w:b w:val="false"/>
          <w:i w:val="false"/>
          <w:color w:val="000000"/>
          <w:sz w:val="28"/>
        </w:rPr>
        <w:t>
      26. Ақпараттық жүйе немесе ол болмаған жағдайда персоналды басқару бойынша бөлімі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8" w:id="3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бойынша бөлімі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9"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40"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41"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2" w:id="38"/>
    <w:p>
      <w:pPr>
        <w:spacing w:after="0"/>
        <w:ind w:left="0"/>
        <w:jc w:val="both"/>
      </w:pPr>
      <w:r>
        <w:rPr>
          <w:rFonts w:ascii="Times New Roman"/>
          <w:b w:val="false"/>
          <w:i w:val="false"/>
          <w:color w:val="000000"/>
          <w:sz w:val="28"/>
        </w:rPr>
        <w:t>
      30. Ақпараттық жүйе немесе ол болмаған жағдайда персоналды басқару бойынша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3" w:id="3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бойынша бөлімімен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4"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6"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нысан бойынша жүргізіледі.</w:t>
      </w:r>
    </w:p>
    <w:bookmarkStart w:name="z47"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8"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бойынша бөлімі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9" w:id="45"/>
    <w:p>
      <w:pPr>
        <w:spacing w:after="0"/>
        <w:ind w:left="0"/>
        <w:jc w:val="both"/>
      </w:pPr>
      <w:r>
        <w:rPr>
          <w:rFonts w:ascii="Times New Roman"/>
          <w:b w:val="false"/>
          <w:i w:val="false"/>
          <w:color w:val="000000"/>
          <w:sz w:val="28"/>
        </w:rPr>
        <w:t xml:space="preserve">
      36. Персоналды басқару бойынша бөлімі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8-қосымшаларына </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бойынша бөлімі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50"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51"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калибрлеу сессияларын өткізеді.</w:t>
      </w:r>
    </w:p>
    <w:bookmarkEnd w:id="47"/>
    <w:bookmarkStart w:name="z52"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3"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өткізіледі.</w:t>
      </w:r>
    </w:p>
    <w:bookmarkEnd w:id="49"/>
    <w:bookmarkStart w:name="z54" w:id="50"/>
    <w:p>
      <w:pPr>
        <w:spacing w:after="0"/>
        <w:ind w:left="0"/>
        <w:jc w:val="both"/>
      </w:pPr>
      <w:r>
        <w:rPr>
          <w:rFonts w:ascii="Times New Roman"/>
          <w:b w:val="false"/>
          <w:i w:val="false"/>
          <w:color w:val="000000"/>
          <w:sz w:val="28"/>
        </w:rPr>
        <w:t>
      40. Персоналды басқару бойынша бөлімі калибрлеу сессиясының қызметін ұйымдастырады.</w:t>
      </w:r>
    </w:p>
    <w:bookmarkEnd w:id="50"/>
    <w:bookmarkStart w:name="z55"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бойынша бөлімі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7"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6-тарауы 31.08.2023 дейін әрекет етеді – Павлодар облысы Аққулы ауданы  әкімдігінің 08.08.2023 </w:t>
      </w:r>
      <w:r>
        <w:rPr>
          <w:rFonts w:ascii="Times New Roman"/>
          <w:b w:val="false"/>
          <w:i w:val="false"/>
          <w:color w:val="ff0000"/>
          <w:sz w:val="28"/>
        </w:rPr>
        <w:t xml:space="preserve">№ 1-03/182 </w:t>
      </w:r>
      <w:r>
        <w:rPr>
          <w:rFonts w:ascii="Times New Roman"/>
          <w:b w:val="false"/>
          <w:i w:val="false"/>
          <w:color w:val="ff0000"/>
          <w:sz w:val="28"/>
        </w:rPr>
        <w:t xml:space="preserve"> қаулысының 4-тармағына сәйкес.</w:t>
      </w:r>
    </w:p>
    <w:bookmarkStart w:name="z58" w:id="5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 xml:space="preserve">9-қосымшасына </w:t>
      </w:r>
      <w:r>
        <w:rPr>
          <w:rFonts w:ascii="Times New Roman"/>
          <w:b w:val="false"/>
          <w:i w:val="false"/>
          <w:color w:val="000000"/>
          <w:sz w:val="28"/>
        </w:rPr>
        <w:t xml:space="preserve"> сәйкес нысанда анықталады.</w:t>
      </w:r>
    </w:p>
    <w:bookmarkEnd w:id="54"/>
    <w:bookmarkStart w:name="z59" w:id="5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5"/>
    <w:bookmarkStart w:name="z60" w:id="5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61" w:id="57"/>
    <w:p>
      <w:pPr>
        <w:spacing w:after="0"/>
        <w:ind w:left="0"/>
        <w:jc w:val="both"/>
      </w:pPr>
      <w:r>
        <w:rPr>
          <w:rFonts w:ascii="Times New Roman"/>
          <w:b w:val="false"/>
          <w:i w:val="false"/>
          <w:color w:val="000000"/>
          <w:sz w:val="28"/>
        </w:rPr>
        <w:t>
      46.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2" w:id="58"/>
    <w:p>
      <w:pPr>
        <w:spacing w:after="0"/>
        <w:ind w:left="0"/>
        <w:jc w:val="both"/>
      </w:pPr>
      <w:r>
        <w:rPr>
          <w:rFonts w:ascii="Times New Roman"/>
          <w:b w:val="false"/>
          <w:i w:val="false"/>
          <w:color w:val="000000"/>
          <w:sz w:val="28"/>
        </w:rPr>
        <w:t>
      47. НМИ саны 5 құрайды.</w:t>
      </w:r>
    </w:p>
    <w:bookmarkEnd w:id="58"/>
    <w:bookmarkStart w:name="z63"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4" w:id="60"/>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 xml:space="preserve">10-қосымшасына </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5" w:id="61"/>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6" w:id="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2"/>
    <w:bookmarkStart w:name="z67" w:id="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8" w:id="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9" w:id="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70" w:id="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71" w:id="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бойынша бөлімі 2 жұмыс күнінен кешіктірмей оны Комиссияның қарауына ұсынады.</w:t>
      </w:r>
    </w:p>
    <w:bookmarkEnd w:id="67"/>
    <w:bookmarkStart w:name="z72"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3" w:id="69"/>
    <w:p>
      <w:pPr>
        <w:spacing w:after="0"/>
        <w:ind w:left="0"/>
        <w:jc w:val="both"/>
      </w:pPr>
      <w:r>
        <w:rPr>
          <w:rFonts w:ascii="Times New Roman"/>
          <w:b w:val="false"/>
          <w:i w:val="false"/>
          <w:color w:val="000000"/>
          <w:sz w:val="28"/>
        </w:rPr>
        <w:t>
      56. Персоналды басқару бойынша бөлімі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4" w:id="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0"/>
    <w:bookmarkStart w:name="z75" w:id="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6" w:id="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2"/>
    <w:bookmarkStart w:name="z77" w:id="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8" w:id="74"/>
    <w:p>
      <w:pPr>
        <w:spacing w:after="0"/>
        <w:ind w:left="0"/>
        <w:jc w:val="both"/>
      </w:pPr>
      <w:r>
        <w:rPr>
          <w:rFonts w:ascii="Times New Roman"/>
          <w:b w:val="false"/>
          <w:i w:val="false"/>
          <w:color w:val="000000"/>
          <w:sz w:val="28"/>
        </w:rPr>
        <w:t>
      61. Комиссияның хатшысы персоналды басқару бойынша бөлімінің қызметшісі болып табылады. Комиссияның хатшысы дауыс беруге қатыспайды.</w:t>
      </w:r>
    </w:p>
    <w:bookmarkEnd w:id="74"/>
    <w:bookmarkStart w:name="z79" w:id="75"/>
    <w:p>
      <w:pPr>
        <w:spacing w:after="0"/>
        <w:ind w:left="0"/>
        <w:jc w:val="both"/>
      </w:pPr>
      <w:r>
        <w:rPr>
          <w:rFonts w:ascii="Times New Roman"/>
          <w:b w:val="false"/>
          <w:i w:val="false"/>
          <w:color w:val="000000"/>
          <w:sz w:val="28"/>
        </w:rPr>
        <w:t>
      62. Персоналды басқару бойынша бөлімі Комиссия төрағасымен келісілген мерзімдерге Комиссия отырысының өткізілуін қамтамасыз етеді.</w:t>
      </w:r>
    </w:p>
    <w:bookmarkEnd w:id="75"/>
    <w:bookmarkStart w:name="z80" w:id="76"/>
    <w:p>
      <w:pPr>
        <w:spacing w:after="0"/>
        <w:ind w:left="0"/>
        <w:jc w:val="both"/>
      </w:pPr>
      <w:r>
        <w:rPr>
          <w:rFonts w:ascii="Times New Roman"/>
          <w:b w:val="false"/>
          <w:i w:val="false"/>
          <w:color w:val="000000"/>
          <w:sz w:val="28"/>
        </w:rPr>
        <w:t>
      63. Персоналды басқару бойынша бөлімі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3-қосымшасына сәйкес Комиссия отырысының хаттамасының (бұдан әрі - хаттама) жобасын.</w:t>
      </w:r>
    </w:p>
    <w:bookmarkStart w:name="z81" w:id="7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2" w:id="7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3" w:id="7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9"/>
    <w:bookmarkStart w:name="z84" w:id="80"/>
    <w:p>
      <w:pPr>
        <w:spacing w:after="0"/>
        <w:ind w:left="0"/>
        <w:jc w:val="both"/>
      </w:pPr>
      <w:r>
        <w:rPr>
          <w:rFonts w:ascii="Times New Roman"/>
          <w:b w:val="false"/>
          <w:i w:val="false"/>
          <w:color w:val="000000"/>
          <w:sz w:val="28"/>
        </w:rPr>
        <w:t>
      67. Персоналды басқару бойынша бөлімі "Б" корпусының қызметшісін бағалау нәтижелерімен ол аяқталған соң екі жұмыс күні ішінде таныстырады.</w:t>
      </w:r>
    </w:p>
    <w:bookmarkEnd w:id="80"/>
    <w:bookmarkStart w:name="z85" w:id="8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6" w:id="8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7" w:id="8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