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5e99" w14:textId="2f05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Аққулы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кешені саласындағы мамандарға әлеуметтік қолдау шараларын көрсету туралы</w:t>
      </w:r>
    </w:p>
    <w:p>
      <w:pPr>
        <w:spacing w:after="0"/>
        <w:ind w:left="0"/>
        <w:jc w:val="both"/>
      </w:pPr>
      <w:r>
        <w:rPr>
          <w:rFonts w:ascii="Times New Roman"/>
          <w:b w:val="false"/>
          <w:i w:val="false"/>
          <w:color w:val="000000"/>
          <w:sz w:val="28"/>
        </w:rPr>
        <w:t>Павлодар облысы Аққулы аудандық мәслихатының 2019 жылғы 18 ақпандағы № 192/38 шешімі. Павлодар облысының Әділет департаментінде 2019 жылғы 28 ақпанда № 6260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2019 жылы Аққулы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Аққулы аудандық мәслихатының 15.08.2019 </w:t>
      </w:r>
      <w:r>
        <w:rPr>
          <w:rFonts w:ascii="Times New Roman"/>
          <w:b w:val="false"/>
          <w:i w:val="false"/>
          <w:color w:val="000000"/>
          <w:sz w:val="28"/>
        </w:rPr>
        <w:t>№ 214/44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Аққулы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Аққулы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