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9b86" w14:textId="1559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Павлодар облысы Аққулы аудандық мәслихатының 2019 жылғы 8 сәуірдегі № 197/39 шешімі. Павлодар облысының Әділет департаментінде 2019 жылғы 12 сәуірде № 6299 болып тіркелді.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2017 жылғы 13 қарашадағы "Лебяжі ауданының Құрмет грамотасымен наградтау туралы ережені бекіту туралы" (Нормативтік құқықтық актілерді мемлекеттік тіркеу тізілімінде № 5707 болып тіркелген, 2017 жылғы 5 желтоқсанда Қазақстан Республикасының нормативтік құқықтық актілерінің эталондық бақылау банкінде электрондық түрде жарияланған) № 97/18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әлеуметтік және мәдени даму мәселелері жөніндегі тұрақты комиссиясына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Аққулы аудандық мәслихатының 16.11.2023 </w:t>
      </w:r>
      <w:r>
        <w:rPr>
          <w:rFonts w:ascii="Times New Roman"/>
          <w:b w:val="false"/>
          <w:i w:val="false"/>
          <w:color w:val="000000"/>
          <w:sz w:val="28"/>
        </w:rPr>
        <w:t>№ 50/11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апреля</w:t>
            </w:r>
            <w:r>
              <w:br/>
            </w:r>
            <w:r>
              <w:rPr>
                <w:rFonts w:ascii="Times New Roman"/>
                <w:b w:val="false"/>
                <w:i w:val="false"/>
                <w:color w:val="000000"/>
                <w:sz w:val="20"/>
              </w:rPr>
              <w:t>№ 197/39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Аққулы ауданының Құрмет грамотасымен наградтау туралы ереже</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Аққулы ауданының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Аққулы ауданының Құрмет грамотасымен (бұдан әрі - Құрмет грамотасы) наградтауға ұсыну және оны тапсыру тәртібін анықтайды.</w:t>
      </w:r>
    </w:p>
    <w:bookmarkEnd w:id="6"/>
    <w:bookmarkStart w:name="z10" w:id="7"/>
    <w:p>
      <w:pPr>
        <w:spacing w:after="0"/>
        <w:ind w:left="0"/>
        <w:jc w:val="both"/>
      </w:pPr>
      <w:r>
        <w:rPr>
          <w:rFonts w:ascii="Times New Roman"/>
          <w:b w:val="false"/>
          <w:i w:val="false"/>
          <w:color w:val="000000"/>
          <w:sz w:val="28"/>
        </w:rPr>
        <w:t>
      2. Құрмет грамотасымен Аққулы ауданының алдында сіңірген еңбектерін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еңбек ұжымдары және ұйымдар наградталады.</w:t>
      </w:r>
    </w:p>
    <w:bookmarkEnd w:id="7"/>
    <w:bookmarkStart w:name="z11" w:id="8"/>
    <w:p>
      <w:pPr>
        <w:spacing w:after="0"/>
        <w:ind w:left="0"/>
        <w:jc w:val="both"/>
      </w:pPr>
      <w:r>
        <w:rPr>
          <w:rFonts w:ascii="Times New Roman"/>
          <w:b w:val="false"/>
          <w:i w:val="false"/>
          <w:color w:val="000000"/>
          <w:sz w:val="28"/>
        </w:rPr>
        <w:t>
      3. Аудандық мәслихатына Құрмет грамотасымен наградтауға ұсынымдарды аудандық мәслихатының депутаттары, ауданының әкімі, аудандық бюджетінен қаржыландырылатын ауданының атқарушы органдардың, ауданының аумағында қызмет жасайтын мемлекеттік орталық органдардың аумақтық бөлімшелерінің басшылары, ауданының ауыл округтерінің әкімдері, ауданының қоғамдық және діни бірлестіктерінің алқалық органдары енгізеді.</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Белгіленген үлгідегі наградтау парағында марапатталушының жеке басын, саладағы және берілген ұжымдағы жұмысының жалпы еңбек өтілін, оның нақты сіңірген еңбектерін,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 және елтаңбалы мөрмен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Аққулы аудандық мәслихатының 16.11.2023 </w:t>
      </w:r>
      <w:r>
        <w:rPr>
          <w:rFonts w:ascii="Times New Roman"/>
          <w:b w:val="false"/>
          <w:i w:val="false"/>
          <w:color w:val="000000"/>
          <w:sz w:val="28"/>
        </w:rPr>
        <w:t>№ 50/11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Аққулы ауданының Құрмет грамотасының сипаттамасы</w:t>
      </w:r>
    </w:p>
    <w:bookmarkStart w:name="z14" w:id="10"/>
    <w:p>
      <w:pPr>
        <w:spacing w:after="0"/>
        <w:ind w:left="0"/>
        <w:jc w:val="both"/>
      </w:pPr>
      <w:r>
        <w:rPr>
          <w:rFonts w:ascii="Times New Roman"/>
          <w:b w:val="false"/>
          <w:i w:val="false"/>
          <w:color w:val="000000"/>
          <w:sz w:val="28"/>
        </w:rPr>
        <w:t>
      5. Құрмет грамотасының формасы:</w:t>
      </w:r>
    </w:p>
    <w:bookmarkEnd w:id="10"/>
    <w:p>
      <w:pPr>
        <w:spacing w:after="0"/>
        <w:ind w:left="0"/>
        <w:jc w:val="both"/>
      </w:pPr>
      <w:r>
        <w:rPr>
          <w:rFonts w:ascii="Times New Roman"/>
          <w:b w:val="false"/>
          <w:i w:val="false"/>
          <w:color w:val="000000"/>
          <w:sz w:val="28"/>
        </w:rPr>
        <w:t>
      қазақ тілінде: Аққулы ауданының Құрмет грамотасы;</w:t>
      </w:r>
    </w:p>
    <w:p>
      <w:pPr>
        <w:spacing w:after="0"/>
        <w:ind w:left="0"/>
        <w:jc w:val="both"/>
      </w:pPr>
      <w:r>
        <w:rPr>
          <w:rFonts w:ascii="Times New Roman"/>
          <w:b w:val="false"/>
          <w:i w:val="false"/>
          <w:color w:val="000000"/>
          <w:sz w:val="28"/>
        </w:rPr>
        <w:t>
      орыс тілінде: Почетная грамота района Аққулы.</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"Аққулы ауданы" және төменгі бөлігінде орыс тілінде "район Аққулы"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еңбектерін атап көрсету үшін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еңбектерін атап көрсету үшін орын белгіленген.</w:t>
      </w:r>
    </w:p>
    <w:bookmarkStart w:name="z15" w:id="11"/>
    <w:p>
      <w:pPr>
        <w:spacing w:after="0"/>
        <w:ind w:left="0"/>
        <w:jc w:val="left"/>
      </w:pPr>
      <w:r>
        <w:rPr>
          <w:rFonts w:ascii="Times New Roman"/>
          <w:b/>
          <w:i w:val="false"/>
          <w:color w:val="000000"/>
        </w:rPr>
        <w:t xml:space="preserve"> 3-тарау. Аққулы ауданының Құрмет грамотасын тапсыру тәртібі</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Құрмет грамотасымен наградтау туралы шешім аудандық мәслихатының сессиясында қабылданады.</w:t>
      </w:r>
    </w:p>
    <w:bookmarkEnd w:id="12"/>
    <w:p>
      <w:pPr>
        <w:spacing w:after="0"/>
        <w:ind w:left="0"/>
        <w:jc w:val="both"/>
      </w:pPr>
      <w:r>
        <w:rPr>
          <w:rFonts w:ascii="Times New Roman"/>
          <w:b w:val="false"/>
          <w:i w:val="false"/>
          <w:color w:val="000000"/>
          <w:sz w:val="28"/>
        </w:rPr>
        <w:t>
      Құрмет грамотасына аудандық мәслихатының төрағасы және ауданының әкімі қол қояды.</w:t>
      </w:r>
    </w:p>
    <w:p>
      <w:pPr>
        <w:spacing w:after="0"/>
        <w:ind w:left="0"/>
        <w:jc w:val="both"/>
      </w:pPr>
      <w:r>
        <w:rPr>
          <w:rFonts w:ascii="Times New Roman"/>
          <w:b w:val="false"/>
          <w:i w:val="false"/>
          <w:color w:val="000000"/>
          <w:sz w:val="28"/>
        </w:rPr>
        <w:t>
      Құрмет грамотасын тапсыру алдында марапаттау туралы шешім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Аққулы аудандық мәслихатының 16.11.2023 </w:t>
      </w:r>
      <w:r>
        <w:rPr>
          <w:rFonts w:ascii="Times New Roman"/>
          <w:b w:val="false"/>
          <w:i w:val="false"/>
          <w:color w:val="000000"/>
          <w:sz w:val="28"/>
        </w:rPr>
        <w:t>№ 50/11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7. Құрмет грамотасын тапсыру салтанатты жағдайда марапатталушыға жеке тапсыру етіледі. Құрмет грамотасын аудан әкімі және (немесе) аудандық мәслихат төрағасы немесе олардың тапсырыс бойынша тұлға тапсыру 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Аққулы аудандық мәслихатының 16.11.2023 </w:t>
      </w:r>
      <w:r>
        <w:rPr>
          <w:rFonts w:ascii="Times New Roman"/>
          <w:b w:val="false"/>
          <w:i w:val="false"/>
          <w:color w:val="000000"/>
          <w:sz w:val="28"/>
        </w:rPr>
        <w:t>№ 50/11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8. Аққулы ауданының Құрмет грамотасымен наградтау бойынша алдын ала қарастыру және ұсыныстарды дайындау үшін келіп түскен құжаттар Аққулы ауданы мәслихатының жанында құрылған әлеуметтік және мәдени даму мәселелері жөніндегі тұрақты комиссиясына жолданады.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Аққулы аудандық мәслихатының 16.11.2023 </w:t>
      </w:r>
      <w:r>
        <w:rPr>
          <w:rFonts w:ascii="Times New Roman"/>
          <w:b w:val="false"/>
          <w:i w:val="false"/>
          <w:color w:val="000000"/>
          <w:sz w:val="28"/>
        </w:rPr>
        <w:t>№ 50/11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Наградтау бойынша материалдар Аққулы ауданының мәслихатында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