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5408" w14:textId="e635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2019 жылғы 8 сәуірдегі № 199/39 шешімі. Павлодар облысының Әділет департаментінде 2019 жылғы 12 сәуірде № 6300 болып тіркелді. Күші жойылды - Павлодар облысы Аққулы аудандық мәслихатының 2020 жылғы 7 тамыздағы № 276/56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07.08.2020 № 276/56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2016 жылғы 17 қазандағы "Лебяжі аудандық мәслихатының аппараты" мемлекеттік мекемесінің қызметтік куәлігін беру Қағидаларын және оның сипаттамасын бекіту туралы" (Нормативтік құқықтық актілерді мемлекеттік тіркеу тізілімінде № 5277 болып тіркелген, 2016 жылғы 02 желтоқсанда "Әділет" ақпараттық-құқықтық жүйесінде жарияланған) № 33/8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сәуірдегі № 199/39</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аудандық мәслихатының аппараты" мемлекеттік мекемесінің</w:t>
      </w:r>
      <w:r>
        <w:br/>
      </w:r>
      <w:r>
        <w:rPr>
          <w:rFonts w:ascii="Times New Roman"/>
          <w:b/>
          <w:i w:val="false"/>
          <w:color w:val="000000"/>
        </w:rPr>
        <w:t>қызметтік куәлігін беру Қағидалары және оның сипаттамасы</w:t>
      </w:r>
    </w:p>
    <w:bookmarkEnd w:id="5"/>
    <w:bookmarkStart w:name="z8" w:id="6"/>
    <w:p>
      <w:pPr>
        <w:spacing w:after="0"/>
        <w:ind w:left="0"/>
        <w:jc w:val="both"/>
      </w:pPr>
      <w:r>
        <w:rPr>
          <w:rFonts w:ascii="Times New Roman"/>
          <w:b w:val="false"/>
          <w:i w:val="false"/>
          <w:color w:val="000000"/>
          <w:sz w:val="28"/>
        </w:rPr>
        <w:t xml:space="preserve">
      1. Осы "Аққулы аудандық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"Аққулы аудандық мәслихатының аппараты" мемлекеттік мекемесінің қызметтік куәлігін беру тәртібін және оның сипаттамасын анықтайды.</w:t>
      </w:r>
    </w:p>
    <w:bookmarkEnd w:id="6"/>
    <w:bookmarkStart w:name="z9" w:id="7"/>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"Аққулы аудандық мәслихатының аппараты" мемлекеттік мекемесінде атқаратын қызметін растайтын ресми құжат болып табылады.</w:t>
      </w:r>
    </w:p>
    <w:bookmarkEnd w:id="7"/>
    <w:bookmarkStart w:name="z10" w:id="8"/>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8"/>
    <w:bookmarkStart w:name="z11" w:id="9"/>
    <w:p>
      <w:pPr>
        <w:spacing w:after="0"/>
        <w:ind w:left="0"/>
        <w:jc w:val="both"/>
      </w:pPr>
      <w:r>
        <w:rPr>
          <w:rFonts w:ascii="Times New Roman"/>
          <w:b w:val="false"/>
          <w:i w:val="false"/>
          <w:color w:val="000000"/>
          <w:sz w:val="28"/>
        </w:rPr>
        <w:t xml:space="preserve">
      4. Куәлік Аққулы аудандық мәслихаты хатшысының қолымен белгіленген тәртіпте беріледі. </w:t>
      </w:r>
    </w:p>
    <w:bookmarkEnd w:id="9"/>
    <w:bookmarkStart w:name="z12" w:id="10"/>
    <w:p>
      <w:pPr>
        <w:spacing w:after="0"/>
        <w:ind w:left="0"/>
        <w:jc w:val="both"/>
      </w:pPr>
      <w:r>
        <w:rPr>
          <w:rFonts w:ascii="Times New Roman"/>
          <w:b w:val="false"/>
          <w:i w:val="false"/>
          <w:color w:val="000000"/>
          <w:sz w:val="28"/>
        </w:rPr>
        <w:t>
      5. Куәлік лауазымға тағайындаған, ауыстырған (қайта тағайындаған), бүлінген, жоғалған, алдындағы берілген куәліктің қолдану мерзімі өткен кезде беріледі.</w:t>
      </w:r>
    </w:p>
    <w:bookmarkEnd w:id="10"/>
    <w:bookmarkStart w:name="z13" w:id="11"/>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жеріне тапсырады.</w:t>
      </w:r>
    </w:p>
    <w:bookmarkEnd w:id="11"/>
    <w:bookmarkStart w:name="z14" w:id="12"/>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2"/>
    <w:bookmarkStart w:name="z15" w:id="13"/>
    <w:p>
      <w:pPr>
        <w:spacing w:after="0"/>
        <w:ind w:left="0"/>
        <w:jc w:val="both"/>
      </w:pPr>
      <w:r>
        <w:rPr>
          <w:rFonts w:ascii="Times New Roman"/>
          <w:b w:val="false"/>
          <w:i w:val="false"/>
          <w:color w:val="000000"/>
          <w:sz w:val="28"/>
        </w:rPr>
        <w:t>
      8. Куәліктердің берілуі мен қайтарылуын Аққулы ауданы мәслихат аппаратының басшысы жүргізеді.</w:t>
      </w:r>
    </w:p>
    <w:bookmarkEnd w:id="13"/>
    <w:bookmarkStart w:name="z16" w:id="14"/>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Аққулы ауданы мәслихат аппаратының басшысы жүргізеді.</w:t>
      </w:r>
    </w:p>
    <w:bookmarkEnd w:id="14"/>
    <w:bookmarkStart w:name="z17" w:id="15"/>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Аққулы ауданы мәслихат аппаратының басшысына хабарлайды.</w:t>
      </w:r>
    </w:p>
    <w:bookmarkEnd w:id="15"/>
    <w:bookmarkStart w:name="z18" w:id="16"/>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6"/>
    <w:bookmarkStart w:name="z19" w:id="17"/>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Аққулы ауданы мәслихат аппаратының басшысы белгіленген тәртіппен қызметтік тексеру жүргізу қажеттігі тұрғысынан қарайды.</w:t>
      </w:r>
    </w:p>
    <w:bookmarkEnd w:id="17"/>
    <w:bookmarkStart w:name="z20" w:id="18"/>
    <w:p>
      <w:pPr>
        <w:spacing w:after="0"/>
        <w:ind w:left="0"/>
        <w:jc w:val="both"/>
      </w:pPr>
      <w:r>
        <w:rPr>
          <w:rFonts w:ascii="Times New Roman"/>
          <w:b w:val="false"/>
          <w:i w:val="false"/>
          <w:color w:val="000000"/>
          <w:sz w:val="28"/>
        </w:rPr>
        <w:t>
      13. Көк түсті жасанды теріден жасалған мұқабадағы куәлікте Қазақстан Республикасының Мемлекеттік Елтаңбасы бейнеленген және "Аққулы аудандық мәслихатының аппараты" деген типографиялық шрифтегі жазбасы мемлекеттік және орыс тілінде болады. Ашылған түрінде куәліктің мөлшері 65x200 миллиметр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 Мемлекеттік Елтаңбасының суреті. Сол жақ бұрыштың оң жағында фотосуретке арналған орын бар. Екі жағында да жоғарғы бөлігінде мемлекеттік және орыс тілдерінде "Аққулы аудандық мәслихатының аппараты" мемлекеттік мекемесі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Сол жақ төменгі тарапында куәліктің берілген күні мен қолданыс мерзімі мемлекеттік және орыс тілінде көрсетіледі.</w:t>
      </w:r>
    </w:p>
    <w:bookmarkEnd w:id="18"/>
    <w:bookmarkStart w:name="z21" w:id="19"/>
    <w:p>
      <w:pPr>
        <w:spacing w:after="0"/>
        <w:ind w:left="0"/>
        <w:jc w:val="both"/>
      </w:pPr>
      <w:r>
        <w:rPr>
          <w:rFonts w:ascii="Times New Roman"/>
          <w:b w:val="false"/>
          <w:i w:val="false"/>
          <w:color w:val="000000"/>
          <w:sz w:val="28"/>
        </w:rPr>
        <w:t>
      14. Куәліктер Аққулы аудандық мәслихатының хатшысы қолымен расталады және елтаңбалы мөрмен бекітіледі.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w:t>
            </w:r>
            <w:r>
              <w:br/>
            </w:r>
            <w:r>
              <w:rPr>
                <w:rFonts w:ascii="Times New Roman"/>
                <w:b w:val="false"/>
                <w:i w:val="false"/>
                <w:color w:val="000000"/>
                <w:sz w:val="20"/>
              </w:rPr>
              <w:t>қызметтік куәлігін</w:t>
            </w:r>
            <w:r>
              <w:br/>
            </w:r>
            <w:r>
              <w:rPr>
                <w:rFonts w:ascii="Times New Roman"/>
                <w:b w:val="false"/>
                <w:i w:val="false"/>
                <w:color w:val="000000"/>
                <w:sz w:val="20"/>
              </w:rPr>
              <w:t>беру Қағадалары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0"/>
    <w:p>
      <w:pPr>
        <w:spacing w:after="0"/>
        <w:ind w:left="0"/>
        <w:jc w:val="left"/>
      </w:pPr>
      <w:r>
        <w:rPr>
          <w:rFonts w:ascii="Times New Roman"/>
          <w:b/>
          <w:i w:val="false"/>
          <w:color w:val="000000"/>
        </w:rPr>
        <w:t xml:space="preserve"> "Аққулы аудандық мәслихатының аппараты" мемлекеттік мекемесінің</w:t>
      </w:r>
      <w:r>
        <w:br/>
      </w:r>
      <w:r>
        <w:rPr>
          <w:rFonts w:ascii="Times New Roman"/>
          <w:b/>
          <w:i w:val="false"/>
          <w:color w:val="000000"/>
        </w:rPr>
        <w:t>қызметтік куәліктерін беру және қайтару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w:t>
            </w:r>
            <w:r>
              <w:br/>
            </w:r>
            <w:r>
              <w:rPr>
                <w:rFonts w:ascii="Times New Roman"/>
                <w:b w:val="false"/>
                <w:i w:val="false"/>
                <w:color w:val="000000"/>
                <w:sz w:val="20"/>
              </w:rPr>
              <w:t>қызметтік куәлігін</w:t>
            </w:r>
            <w:r>
              <w:br/>
            </w:r>
            <w:r>
              <w:rPr>
                <w:rFonts w:ascii="Times New Roman"/>
                <w:b w:val="false"/>
                <w:i w:val="false"/>
                <w:color w:val="000000"/>
                <w:sz w:val="20"/>
              </w:rPr>
              <w:t>беру Қағадалары және оның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АКТІ № ________</w:t>
      </w:r>
    </w:p>
    <w:p>
      <w:pPr>
        <w:spacing w:after="0"/>
        <w:ind w:left="0"/>
        <w:jc w:val="both"/>
      </w:pPr>
      <w:r>
        <w:rPr>
          <w:rFonts w:ascii="Times New Roman"/>
          <w:b w:val="false"/>
          <w:i w:val="false"/>
          <w:color w:val="000000"/>
          <w:sz w:val="28"/>
        </w:rPr>
        <w:t>
      __________________                               ___________</w:t>
      </w:r>
      <w:r>
        <w:br/>
      </w:r>
      <w:r>
        <w:rPr>
          <w:rFonts w:ascii="Times New Roman"/>
          <w:b w:val="false"/>
          <w:i w:val="false"/>
          <w:color w:val="000000"/>
          <w:sz w:val="28"/>
        </w:rPr>
        <w:t>жасалу орны                                                 күні</w:t>
      </w:r>
    </w:p>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9-тармағының негізінде "Аққулы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