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ceca" w14:textId="1a8c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2018 жылғы 25 желтоқсандағы "2019 - 2021 жылдарға арналған Аққулы аудандық бюджеті туралы" № 178/34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2019 жылғы 4 мамырдағы № 203/41 шешімі. Павлодар облысының Әділет департаментінде 2019 жылғы 6 мамырда № 6343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2018 жылғы 25 желтоқсандағы "2019 - 2021 жылдарға арналған Аққулы аудандық бюджеті туралы" № 178/34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6204 болып тіркелген, 2019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"4481023" сандары "4486291"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"393200" сандары "369180"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"5910" сандары "5911"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"4081713" сандары "4111000"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"4481023" сандары "4519855"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"-39946" сандары "-73510"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"39946" сандары "73510"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"1405 мың теңге – Аққулы ауылында балалар аланын аумағын салуға;";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"1455 мың теңге - көп балалы және аз қамтылған отбасылардың балаларын мектепке дейінгі ұйымдарда тегін ыстық тамақпен қамтуға арналған.".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"79145" сандары "77740"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203/41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203/41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1"/>
        <w:gridCol w:w="3992"/>
        <w:gridCol w:w="1241"/>
        <w:gridCol w:w="1241"/>
        <w:gridCol w:w="3303"/>
      </w:tblGrid>
      <w:tr>
        <w:trPr/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