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127d" w14:textId="d171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Жайылымдарды геоботаникалық зерттеп-қарау негізінде Аққулы ауданының жайылым айналымдарының ұсынылатын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ауданы әкімдігінің 2019 жылғы 11 маусымдағы № 1-03/137 қаулысы. Павлодар облысының Әділет департаментінде 2019 жылғы 14 маусымда № 6417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- жаңа редакцияда - Павлодар облысы Аққулы ауданы әкімдігінің 06.11.2024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1-03/230 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 және Қазақстан Республикасының 2017 жылғы 20 ақпандағы "Жайылымдар туралы" Заңының 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Аққулы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Осы қаулының қосымшасына сәйкес Аққулы ауданы бойынша жайылымдарды геоботаникалық зерттеп-қарау жайылым айналымдарының ұсынылатын схемасы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Аққулы ауданы әкімдігінің 06.11.2024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1-03/230 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Р. С. Тастамбековке жүктелсін.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Балғабаев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"11" маусымда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1-03/137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 геоботаникалық зерттеп-қарау негізінде Аққулы ауданының жайылым айналымдарының ұсынылатын схемасы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- жаңа редакцияда - Павлодар облысы Аққулы ауданы әкімдігінің 06.11.2024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1-03/230 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072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