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ec5f" w14:textId="758e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ауданында қоғамдық тәртiптi қамтамасыз етуге қатысатын азаматтарды көтермелеудiң түрлерi мен тәртiбiн, сондай-ақ оларға ақшалай сыйақының мөлшерiн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2019 жылғы 24 маусымдағы № 1-03/154 қаулысы. Павлодар облысының Әділет департаментінде 2019 жылғы 26 маусымда № 6448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тармақшасына, Қазақстан Республикасының 2010 жылғы 29 сәуірдегі "Құқық бұзушылық профилактикасы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Аққулы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ауданында қоғамдық тәртiптi қамтамасыз етуге қатысатын азаматтарды көтермелеудiң түрлерi мен тәртiбi, сондай-ақ оларға ақшалай сыйақының мөлшерi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 Павлодар облысы полиция департаменті Аққулы ауданының полиция бөлімі" мемлекеттік мекемесі (келісім бойынша) осы қаулыны іске асыру мақсатында тиісті іс-шараларды өткізуін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Аққулы ауданы әкімдігінің 2019 жылғы 21 қаңтардағы "Аққулы ауданында қоғамдық тәртiптi қамтамасыз етуге қатысатын азаматтарды көтермелеудiң түрлерi мен тәртiбiн, сондай-ақ оларға ақшалай сыйақының мөлшерiн айқындау туралы" № 1-03/16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6245 болып тіркелген, 2019 жылғы 30 қаңтарда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Аққулы ауданы әкімі аппаратының басшысы Т. Т. Кобайдаровқа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Ішкі 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департаменті Аққулы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"24"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ауданында қоғамдық тәртіпті қамтамасыз етуге</w:t>
      </w:r>
      <w:r>
        <w:br/>
      </w:r>
      <w:r>
        <w:rPr>
          <w:rFonts w:ascii="Times New Roman"/>
          <w:b/>
          <w:i w:val="false"/>
          <w:color w:val="000000"/>
        </w:rPr>
        <w:t>қатысатын азаматтарды көтермелеудің түрлері мен тәртібі,</w:t>
      </w:r>
      <w:r>
        <w:br/>
      </w:r>
      <w:r>
        <w:rPr>
          <w:rFonts w:ascii="Times New Roman"/>
          <w:b/>
          <w:i w:val="false"/>
          <w:color w:val="000000"/>
        </w:rPr>
        <w:t>сондай-ақ оларға ақшалай сыйақының мөлшері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көтермелеудің түрлерi: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құнды сыйлық.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көтермелеудің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 сақтауға қатысатын азаматтарды көтермелеу мәселелерін қоғамдық тәртіпті сақтауға қатысатын азаматтарды көтермелеу жөніндегі аудандық комиссия (бұдан әрі - Комиссия)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тәртіпті сақтауға белсенді қатысатын азаматтарды көтермелеу туралы ұсынысты (қолдау хат) Комиссияның қарауына "Қазақстан Республикасы Ішкі істер министрлігі Павлодар облысы полиция департаменті Аққулы ауданының полиция бөлімі" мемлекеттік мекемесі (бұдан әрі - Аққулы ауданының ПБ)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қабылдайтын шешім көтермелеу үшін негіз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Аққулы ауданының ПБ ақшалай сыйақыны төлеуді және құнды сыйлықты алуды облыстық бюджет қаражаты есебінен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тәртіпті қамтамасыз етуге қосқан үлесі үшін азаматтарға көтермелеу беруді Аққулы ауданының ПБ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Ақшалай сыйақы мөлшері мен құнды сыйлықтың бағасы 10 еселік айлық есептік көрсеткіштен аспауы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