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0e45" w14:textId="c520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ұйымдарында 2020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әкімдігінің 2019 жылғы 20 қыркүйектегі № 1-03/228 қаулысы. Павлодар облысының Әділет департаментінде 2019 жылғы 23 қыркүйекте № 6542 болып тіркелді. Күші жойылды - қолданылу мерзімінің өтуіне байланысты (Павлодар облысы Аққулы ауданы әкімі аппарат басшысының 2024 жылғы 16 тамыздағы № 01-21/562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Аққулы ауданы әкімі аппарат басшысының 16.08.2024 № 01-21/562 хатымен).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Аққулы ауданының ұйымдарында 2020 жылға арналған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А. Ж. Қасымоваға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"20" қыркүйектегі</w:t>
            </w:r>
            <w:r>
              <w:br/>
            </w:r>
            <w:r>
              <w:rPr>
                <w:rFonts w:ascii="Times New Roman"/>
                <w:b w:val="false"/>
                <w:i w:val="false"/>
                <w:color w:val="000000"/>
                <w:sz w:val="20"/>
              </w:rPr>
              <w:t>№ 1-03/228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ауданының ұйымдарында 2020 жылға арналған</w:t>
      </w:r>
      <w:r>
        <w:br/>
      </w:r>
      <w:r>
        <w:rPr>
          <w:rFonts w:ascii="Times New Roman"/>
          <w:b/>
          <w:i w:val="false"/>
          <w:color w:val="000000"/>
        </w:rPr>
        <w:t>пробация қызметінің есебінде тұрған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