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0d95" w14:textId="0de0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2018 жылғы 25 желтоқсандағы "2019 - 2021 жылдарға арналған Аққулы аудандық бюджеті туралы" № 178/34 шешіміне өзгерістер енгізу туралы</w:t>
      </w:r>
    </w:p>
    <w:p>
      <w:pPr>
        <w:spacing w:after="0"/>
        <w:ind w:left="0"/>
        <w:jc w:val="both"/>
      </w:pPr>
      <w:r>
        <w:rPr>
          <w:rFonts w:ascii="Times New Roman"/>
          <w:b w:val="false"/>
          <w:i w:val="false"/>
          <w:color w:val="000000"/>
          <w:sz w:val="28"/>
        </w:rPr>
        <w:t>Павлодар облысы Аққулы аудандық мәслихатының 2019 жылғы 5 желтоқсандағы № 223/48 шешімі. Павлодар облысының Әділет департаментінде 2019 жылғы 10 желтоқсанда № 6656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2018 жылғы 25 желтоқсандағы "2019 - 2021 жылдарға арналған Аққулы аудандық бюджеті туралы" № 178/34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6204 болып тіркелген, 2019 жылғы 10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"5222868" сандары "5326343" сандарымен ауыстырылсын;</w:t>
      </w:r>
    </w:p>
    <w:p>
      <w:pPr>
        <w:spacing w:after="0"/>
        <w:ind w:left="0"/>
        <w:jc w:val="both"/>
      </w:pPr>
      <w:r>
        <w:rPr>
          <w:rFonts w:ascii="Times New Roman"/>
          <w:b w:val="false"/>
          <w:i w:val="false"/>
          <w:color w:val="000000"/>
          <w:sz w:val="28"/>
        </w:rPr>
        <w:t>
      "4843616" сандары "4947092" сандарымен ауыстырылсын;</w:t>
      </w:r>
    </w:p>
    <w:p>
      <w:pPr>
        <w:spacing w:after="0"/>
        <w:ind w:left="0"/>
        <w:jc w:val="both"/>
      </w:pPr>
      <w:r>
        <w:rPr>
          <w:rFonts w:ascii="Times New Roman"/>
          <w:b w:val="false"/>
          <w:i w:val="false"/>
          <w:color w:val="000000"/>
          <w:sz w:val="28"/>
        </w:rPr>
        <w:t>
      2) тармақшада "5256432" сандары "5359907"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"39946" сандары "38813" сандарымен ауыстырылсын;</w:t>
      </w:r>
    </w:p>
    <w:p>
      <w:pPr>
        <w:spacing w:after="0"/>
        <w:ind w:left="0"/>
        <w:jc w:val="both"/>
      </w:pPr>
      <w:r>
        <w:rPr>
          <w:rFonts w:ascii="Times New Roman"/>
          <w:b w:val="false"/>
          <w:i w:val="false"/>
          <w:color w:val="000000"/>
          <w:sz w:val="28"/>
        </w:rPr>
        <w:t>
      "64387" сандары "63254" сандарымен ауыстырылсын;</w:t>
      </w:r>
    </w:p>
    <w:p>
      <w:pPr>
        <w:spacing w:after="0"/>
        <w:ind w:left="0"/>
        <w:jc w:val="both"/>
      </w:pPr>
      <w:r>
        <w:rPr>
          <w:rFonts w:ascii="Times New Roman"/>
          <w:b w:val="false"/>
          <w:i w:val="false"/>
          <w:color w:val="000000"/>
          <w:sz w:val="28"/>
        </w:rPr>
        <w:t>
      5) тармақшада "-73510" сандары "-72377" сандарымен ауыстырылсын;</w:t>
      </w:r>
    </w:p>
    <w:p>
      <w:pPr>
        <w:spacing w:after="0"/>
        <w:ind w:left="0"/>
        <w:jc w:val="both"/>
      </w:pPr>
      <w:r>
        <w:rPr>
          <w:rFonts w:ascii="Times New Roman"/>
          <w:b w:val="false"/>
          <w:i w:val="false"/>
          <w:color w:val="000000"/>
          <w:sz w:val="28"/>
        </w:rPr>
        <w:t>
      6) тармақшада "73510" сандары "72377"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"17901" сандары "17385" сандарымен ауыстырылсын;</w:t>
      </w:r>
    </w:p>
    <w:p>
      <w:pPr>
        <w:spacing w:after="0"/>
        <w:ind w:left="0"/>
        <w:jc w:val="both"/>
      </w:pPr>
      <w:r>
        <w:rPr>
          <w:rFonts w:ascii="Times New Roman"/>
          <w:b w:val="false"/>
          <w:i w:val="false"/>
          <w:color w:val="000000"/>
          <w:sz w:val="28"/>
        </w:rPr>
        <w:t>
      "1523" сандары "1353" сандарымен ауыстырылсын.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5 желтоқсандағы</w:t>
            </w:r>
            <w:r>
              <w:br/>
            </w:r>
            <w:r>
              <w:rPr>
                <w:rFonts w:ascii="Times New Roman"/>
                <w:b w:val="false"/>
                <w:i w:val="false"/>
                <w:color w:val="000000"/>
                <w:sz w:val="20"/>
              </w:rPr>
              <w:t>№ 223/48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4947092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056"/>
        <w:gridCol w:w="2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5359907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