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eb92" w14:textId="78be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ауданының аумағында үгіттік баспа материалдарын орналастыру үшін орындарды белгілеу және кандидаттарға сайлаушылармен кездесу өткізу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2019 жылғы 8 мамырдағы № 125/5 қаулысы. Павлодар облысының Әділет департаментінде 2019 жылғы 8 мамырда № 6357 болып тіркелді. Күші жойылды - Павлодар облысы Май ауданының әкімдігінің 2020 жылғы 9 желтоқсандағы № 311/12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ауданының әкімдігінің 09.12.2020 № 311/12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аумақтық сайлау комиссиясымен бірлесіп,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 өткізу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Май ауданы әкімдігінің 2013 жылғы 17 маусымдағы "Үгіттік баспа материалдарын орналастыру үшін орындарды және сайлау алдындағы жария іс-шараларды өткізу үшін үй-жайларды белгілеу туралы" № 173/6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3557 болып тіркелген, 2013 жылғы 06 шілдеде "Шамшырақ" аудандық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Май ауданының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ауданының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В. Кишкеналина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"8"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"08"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2058"/>
        <w:gridCol w:w="7484"/>
        <w:gridCol w:w="1246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орналастыру орындары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Стендтердің, тумбалардың саны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А.Молдағұлова көшесі 6 ("Ақшиман негізгі орта білім беретін мектеп"мемлекеттік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8 ("Ақшиман ауылдық клубы" мемлекеттік қазыналық коммуналдық кәсіпорыны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4 ("Ақжар жалпы орта білім беретін мектеп" 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 ("Ақжар ауылдық клубы"мемлекеттік қазыналық коммуналдық кәсіпорыны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 13 ("Май ауылы әкімінің аппараты" 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5 ("Май жалпы орта білім беретін мектеп" 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 19 ("Май ауылдық клубы"мемлекеттік қазыналық коммуналдық кәсіпорыны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ауылдық округінің Еңбекші бөлімшесі 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көшесі 8;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13 ("Қаратерек ауылдақ мәдениет үйі"мемлекеттік қазыналық коммуналдық кәсіпорыны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Құнанбаев көшелерінің қиылысы;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Сейтказин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Сейтказин көшесі 9/2;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 20 ("Майтүбек жалпы орта білім беретін мектеп" 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 7 ("Майтүбек ауылдық клубы" мемлекеттік қазыналық коммуналдық кәсіпорыны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Қызылеңбек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 1 ("Қазақстан негізгі орта білім беретін мектеп" мемлекеттік мекемесі ғимаратының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Кажкенова көшесі 11 ("Жұмыскер ауылдық клубы"мемлекеттік қазыналық коммуналдық кәсіпорыны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1 ("Қазан жалпы орта білім беретін мектеп" 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1 (ауылдық дәрігерлік амбулатория ғимаратының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Октябрь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 ("Саты жалпы орта білім беретін мектеп" мемлекеттік мекемесі жанындағы шағын орталықтың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Исатаева көшесі 5 (ауылдық медициналық пункт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Исатаева көшесі 13 ("Саты ауылдық клубы"мемлекеттік қазыналық коммуналдық кәсіпорыны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 1 ("Саты жалпы орта білім беретін мектеп" мемлекеттік мекемесі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көшесі 1 ("Малайсары ауылдық мәдениет үйі"мемлекеттік қазыналық коммуналдық кәсіпорыны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 көшесі, 6 (ауылдық дәрігерлік амбулатория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14 ("Малайсары орта білім беретін мектеп" мемлекеттік мекемесі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стенд 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Майлайсары ауылдық округінің 1 фермасы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 көшесі 18;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15 ("Кеңтүбек жалпы орта білім беретін мектеп" 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 Кайырбаев көшесі (автобус аялдамасы);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10 ("Қарлығаш"бөбектер бақшасы"мемлекеттік қазыналық коммуналдық кәсіпорыны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округінің 1 фермасы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көшесі 1;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округінің 3 фермасы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көшесі 3;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 5 ("Май агро-техникалық колледжі" коммуналдық қазыналық 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Сейфулина көшесі 21( "Е. Мұқашев атындағы жалпы орта білім беретін мектеп" мемлекеттік мекемесі ғимараты жанында);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 12 (аудандық орталық аурухана ғимараттарының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14 ("Май ауданының жұмыспен қамту орталығы" коммуналдық мемлекеттік мекемесі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49 ("Балалар-жасөспірімдер спорт мектеп" мемлекеттік қазыналық коммуналдық кәсіпорыны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ХПП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Элеваторлық көшесі 2;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Батаев көшесі 3 ("Бозша ауылдық мәдениет үйі"мемлекеттік қазыналық коммуналдық кәсіпорыны ғимараты жанында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Балкенов көшесі 16 ("Баскөл ауылдық мәдениет үйі"мемлекеттік қазыналық коммуналдық кәсіпорыны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14 (Амангелді Иманов атындағы жалпы орта білім беретін лицей-мектеп" мемлекеттік мекемесі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Аушаихов көшесі 14 ("Жаңатілек ауылдық мәдениет үйі"мемлекеттік қазыналық коммуналдық кәсіпорыны ғимараты жанында ғимараты жанында);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"08"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 өткізуі үшін үй-жайлар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1894"/>
        <w:gridCol w:w="7467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орналасу орны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"Ақшиман ауылдық клубы" 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клубы"мемлекеттік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ауылдық клубы"мемлекеттік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"Қаратерек ауылдақ мәдениет үйі"мемлекеттік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"Майтүбек ауылдық клубы" 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"Жұмыскер ауылдықклубы"мемлекеттік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ауылдық мәдениет үйі" 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"Малайсары ауылдық мәдениет үйі"мемлекеттік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ауданының әкімдігі, "Мәдениетойын-сауық орталығы"мемлекеттік қазыналық коммуналдық кәсіпорыны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"Баскөл ауылдық мәдениет үйі"мемлекеттік қазыналық коммуналдық кәсіпорыны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