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14084" w14:textId="4c140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Май ауданының ұйымдарында бас бостандығынан айыру орындарынан босатылған адамдарды және пробация қызметінің есебінде тұрған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Павлодар облысы Май аудандық әкімдігінің 2019 жылғы 13 қарашадағы № 294/11 қаулысы. Павлодар облысының Әділет департаментінде 2019 жылғы 20 қарашада № 6612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w:t>
      </w:r>
      <w:r>
        <w:rPr>
          <w:rFonts w:ascii="Times New Roman"/>
          <w:b w:val="false"/>
          <w:i w:val="false"/>
          <w:color w:val="000000"/>
          <w:sz w:val="28"/>
        </w:rPr>
        <w:t>18-бабы</w:t>
      </w:r>
      <w:r>
        <w:rPr>
          <w:rFonts w:ascii="Times New Roman"/>
          <w:b w:val="false"/>
          <w:i w:val="false"/>
          <w:color w:val="000000"/>
          <w:sz w:val="28"/>
        </w:rPr>
        <w:t xml:space="preserve"> 7-тармақшасына,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7), 8) тармақшаларына, 27-бабы </w:t>
      </w:r>
      <w:r>
        <w:rPr>
          <w:rFonts w:ascii="Times New Roman"/>
          <w:b w:val="false"/>
          <w:i w:val="false"/>
          <w:color w:val="000000"/>
          <w:sz w:val="28"/>
        </w:rPr>
        <w:t>1-тармағының</w:t>
      </w:r>
      <w:r>
        <w:rPr>
          <w:rFonts w:ascii="Times New Roman"/>
          <w:b w:val="false"/>
          <w:i w:val="false"/>
          <w:color w:val="000000"/>
          <w:sz w:val="28"/>
        </w:rPr>
        <w:t xml:space="preserve"> 2), 3) тармақшаларына, Қазақстан Республикасының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Май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Май ауданының ұйымдарында бас бостандығынан айыру орындарынан босатылған адамдарды және пробация қызметінің есебінде тұрған адамдарды жұмысқа орналастыру үшін жұмыс орындарының квотасы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-қосымшаларына сәйкес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әлеуметтік мәселелер жөніндегі орынбасарына жүктелсін.</w:t>
      </w:r>
    </w:p>
    <w:bookmarkEnd w:id="2"/>
    <w:bookmarkStart w:name="z4" w:id="3"/>
    <w:p>
      <w:pPr>
        <w:spacing w:after="0"/>
        <w:ind w:left="0"/>
        <w:jc w:val="both"/>
      </w:pPr>
      <w:r>
        <w:rPr>
          <w:rFonts w:ascii="Times New Roman"/>
          <w:b w:val="false"/>
          <w:i w:val="false"/>
          <w:color w:val="000000"/>
          <w:sz w:val="28"/>
        </w:rPr>
        <w:t>
      3. Осы қаулы 2020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әкімдігінің</w:t>
            </w:r>
            <w:r>
              <w:br/>
            </w:r>
            <w:r>
              <w:rPr>
                <w:rFonts w:ascii="Times New Roman"/>
                <w:b w:val="false"/>
                <w:i w:val="false"/>
                <w:color w:val="000000"/>
                <w:sz w:val="20"/>
              </w:rPr>
              <w:t>2019 жылғы "13" қарашадағы</w:t>
            </w:r>
            <w:r>
              <w:br/>
            </w:r>
            <w:r>
              <w:rPr>
                <w:rFonts w:ascii="Times New Roman"/>
                <w:b w:val="false"/>
                <w:i w:val="false"/>
                <w:color w:val="000000"/>
                <w:sz w:val="20"/>
              </w:rPr>
              <w:t>№ 294/11 қаулысына</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2020 жылға арналған Май ауданының ұйымдарында</w:t>
      </w:r>
      <w:r>
        <w:br/>
      </w:r>
      <w:r>
        <w:rPr>
          <w:rFonts w:ascii="Times New Roman"/>
          <w:b/>
          <w:i w:val="false"/>
          <w:color w:val="000000"/>
        </w:rPr>
        <w:t>бас бостандығынан айыру орындарынан босатылған адамдарды</w:t>
      </w:r>
      <w:r>
        <w:br/>
      </w:r>
      <w:r>
        <w:rPr>
          <w:rFonts w:ascii="Times New Roman"/>
          <w:b/>
          <w:i w:val="false"/>
          <w:color w:val="000000"/>
        </w:rPr>
        <w:t>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5380"/>
        <w:gridCol w:w="1952"/>
        <w:gridCol w:w="2654"/>
        <w:gridCol w:w="1531"/>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жұмыскерлердің тізімдік саны (адам)</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 әкімдігі Май ауданының тұрғын үй-коммуналдық шаруашылығы, жолаушылар көлігі және автомобиль жолдары бөлімінің "Май-сервис" Мемлекеттік коммуналдық кәсіпорны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әкімдігінің</w:t>
            </w:r>
            <w:r>
              <w:br/>
            </w:r>
            <w:r>
              <w:rPr>
                <w:rFonts w:ascii="Times New Roman"/>
                <w:b w:val="false"/>
                <w:i w:val="false"/>
                <w:color w:val="000000"/>
                <w:sz w:val="20"/>
              </w:rPr>
              <w:t>2019 жылғы "13" қарашадағы</w:t>
            </w:r>
            <w:r>
              <w:br/>
            </w:r>
            <w:r>
              <w:rPr>
                <w:rFonts w:ascii="Times New Roman"/>
                <w:b w:val="false"/>
                <w:i w:val="false"/>
                <w:color w:val="000000"/>
                <w:sz w:val="20"/>
              </w:rPr>
              <w:t>№ 294/11 қаулысына</w:t>
            </w:r>
            <w:r>
              <w:br/>
            </w:r>
            <w:r>
              <w:rPr>
                <w:rFonts w:ascii="Times New Roman"/>
                <w:b w:val="false"/>
                <w:i w:val="false"/>
                <w:color w:val="000000"/>
                <w:sz w:val="20"/>
              </w:rPr>
              <w:t>2-қосымша</w:t>
            </w:r>
          </w:p>
        </w:tc>
      </w:tr>
    </w:tbl>
    <w:bookmarkStart w:name="z8" w:id="5"/>
    <w:p>
      <w:pPr>
        <w:spacing w:after="0"/>
        <w:ind w:left="0"/>
        <w:jc w:val="left"/>
      </w:pPr>
      <w:r>
        <w:rPr>
          <w:rFonts w:ascii="Times New Roman"/>
          <w:b/>
          <w:i w:val="false"/>
          <w:color w:val="000000"/>
        </w:rPr>
        <w:t xml:space="preserve"> 2020 жылға арналған Май ауданының ұйымдарында пробация қызметінің есебінде</w:t>
      </w:r>
      <w:r>
        <w:br/>
      </w:r>
      <w:r>
        <w:rPr>
          <w:rFonts w:ascii="Times New Roman"/>
          <w:b/>
          <w:i w:val="false"/>
          <w:color w:val="000000"/>
        </w:rPr>
        <w:t>тұрған адамдарды жұмысқа орналастыру үшін жұмыс орындарының квотасы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5259"/>
        <w:gridCol w:w="1986"/>
        <w:gridCol w:w="2700"/>
        <w:gridCol w:w="1558"/>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жұмыскерлердің тізімдік саны (адам)</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 әкімдігі Май ауданының тұрғын үй-коммуналдық шаруашылығы, жолаушылар көлігі және автомобиль жолдары бөлімінің "Май-сервис" мемлекеттік коммуналдықкәсіпорны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"Май аудандық ауруханасы" мемлекеттік коммуналдық кәсіпорны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