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9b12" w14:textId="3809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Май ауданының ауылдық округтердің, Ақжар және Майтүбек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30 желтоқсандағы № 1/56 шешімі. Павлодар облысының Әділет департаментінде 2020 жылғы 5 қаңтарда № 6700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Ақжар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. 2020 - 2022 жылдарға арналған Ақшиман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Қаратерек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434546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Май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Малайсары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Майтүбек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Саты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2020 жылға субвенциялардың көлемі ауылдық округтердің, Ақжар және Майтүбек ауылдарының бюджеттерінде 473157 мың теңге жалпы сомасында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16542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23285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24929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52687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52810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128114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50429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29603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42507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аудандық бюджеттен ауылдық округтердің бюджеттеріне мектепке дейінгі білім беру мемлекеттік ұйымдары педагогтарының еңбекақысын ұлғайтуға арналған нысаналы ағымдағы трансферттердің жалпы сомасы 1327 мың теңге есепке алынсын,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201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аудандық бюджеттен Қаратерек ауылдық округінің бюджетіне оқушыларды тасымалдау үшін автокөлік құралын сатып алуға арналған нысаналы ағымдағы трансферттердің сомасы 8450 мың теңге есепке алынсын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аудандық бюджеттен Көктөбе ауылдық округінің бюджетіне "Ауыл-Ел бесігі" жобасы шеңберінде әлеуметтік және инженерлік инфрақұрылым жөніндегі іс-шараларды іске асыруға арналған нысаналы ағымдағы трансферттердің сомасы 142974 мың теңге есепке алынсын.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шешімнің орындалуын бақылау мен қадағалау аудандық мәслихаттың әлеуметтік-экономикалық даму және бюджет жөніндегі тұрақты комиссиясына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Ақжар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Ақшиман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Баскөл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Қазан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70"/>
        <w:gridCol w:w="1624"/>
        <w:gridCol w:w="1624"/>
        <w:gridCol w:w="4608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Қаратерек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758"/>
        <w:gridCol w:w="2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Кеңтүбек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Көктөбе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Май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Малайсары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Майтүбек ауылының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Саты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- Павлодар облысы Май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