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b5cf" w14:textId="6d0b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Павлодар ауданы бойынша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Павлодар аудандық әкімдігінің 2019 жылғы 2 мамырдағы № 127/5 қаулысы. Павлодар облысының Әділет департаментінде 2019 жылғы 4 мамырда № 6342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ауданы ұйымдарында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 127/5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Павлодар ауданы бойынша</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415"/>
        <w:gridCol w:w="1594"/>
        <w:gridCol w:w="2624"/>
        <w:gridCol w:w="2949"/>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(жұмыскелердің тізімдік санынан),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(адам)</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өндірістік кооперативі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басқармасының "Арнаулы әлеуметтік қызметтер көрсетудің облыстық психоневрологиялық орталығы"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шаруа қожалығы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жауапкершілігі шектеулі серіктестігі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жауапкершілігі шектеулі серіктестігі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"Агро-Альянс" агроөнеркәсіптік компаниясы жауапкершілігі шектеулі серіктестігі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шаруа қожалығы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