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6556" w14:textId="f8a6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2019 жылғы 6 мамырдағы № 128/5 қаулысы. Павлодар облысының Әділет департаментінде 2019 жылғы 14 мамырда № 6362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Павлодар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ауданының жайылымдарын геоботаникалық зерттеп-қараудың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О. Сағандықовқа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бойынша жайылымдардың геоботаникалық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зерттеп-қарау негізінде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7183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