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e6c" w14:textId="bbf5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2019 жылғы 4 наурыздағы "2019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колдау шараларын ұсыну туралы" № 50/227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2019 жылғы 22 тамыздағы № 58/255 шешімі. Павлодар облысының Әділет департаментінде 2019 жылғы 3 қыркүйекте № 6532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2019 жылғы 31 мамырдағы "Қазақстан Республикасы Үкіметінің кейбір шешімдеріне өзгерістер енгізу туралы" № 359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2019 жылғы 4 наурыздағы "2019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колдау шараларын ұсыну туралы" № 50/227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6270 болып тіркелген, 2019 жылғы 14 наурызда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