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c2f1" w14:textId="550c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2018 жылғы 28 желтоқсандағы "Павлодар ауданының кейбір ауылдық округтерінің 2019 - 2021 жылдарға арналған бюджеттері туралы" № 46/217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2019 жылғы 11 қазандағы № 60/263 шешімі. Павлодар облысының Әділет департаментінде 2019 жылғы 16 қазанда № 6577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2018 жылғы 28 желтоқсандағы "Павлодар ауданының кейбір ауылдық округтерінің 2019 - 2021 жылдарға арналған бюджеттері туралы" № 46/217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6222 болып тіркелген, 2019 жылғы 15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"75 812" сандары "100 970"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"4 415" сандары "5 540"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"210" сандары "860"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"71 187" сандары "94 570"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"76 628" сандары "101 786"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"70 948" сандары "72 927"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"5 342" сандары "5 991"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"737" сандары "2 067"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"71 145" сандары "73 124"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"120 773" сандары "121 531"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"5 411" сандары "6 087"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"589" сандары "671"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"122 306" сандары "123 064"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"84 962" сандары "88 501"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"8 000" сандары "8 555"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- 2 984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"87 191" сандары "90 730"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"40 661" сандары "41 068"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"108" сандары "515"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"41 126" сандары "41 533"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"72 499" сандары "73 999"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"6 500" сандары "6 600"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"378" сандары "278"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"65 621" сандары "67 121"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"74 330" сандары "75 830"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"96 546" сандары "103 244"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"6 500" сандары "6 536"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152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6 510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"96 865" сандары "103 563"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"93 482" сандары "95 318"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"5 234" сандары "6 734"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336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"94 273" сандары "96 109"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"114 851" сандары "117 902"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"7 815" сандары "10 866"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"117 408" сандары "120 459"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"104 410 мың теңге - кейбір санаттардағы азаматтық қызметшілерге, мемлекеттік бюджет қаражаты есебінен ұсталатын ұйымдардың қызметкерлеріне жалақыны көтеруге;";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"50 202 мың теңге - ауыл ішіндегі автомобиль жолдарын жөндеуге;";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"10 312 мың теңге - мемлекеттік әкімшілік қызметшілердің жекелеген санаттарының жалақысын көтеруге;".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"25 262" сандары "32 145" сандарымен ауыстырылсын;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7"/>
        <w:gridCol w:w="791"/>
        <w:gridCol w:w="6726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745"/>
        <w:gridCol w:w="1541"/>
        <w:gridCol w:w="357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360"/>
        <w:gridCol w:w="1774"/>
        <w:gridCol w:w="1567"/>
        <w:gridCol w:w="3639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60/263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2019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689"/>
        <w:gridCol w:w="1689"/>
        <w:gridCol w:w="3464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