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7c70" w14:textId="9e27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2020 - 2022 жылдарға арналған Павлодар ауданының ауылдық округтері және Ольгинка ауылының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2019 жылғы 26 желтоқсандағы № 65/288 шешімі. Павлодар облысының Әділет департаментінде 2019 жылғы 31 желтоқсанда № 6697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"Агроөнеркәсiптiк кешендi және ауылдық аумақтарды дамытуды мемлекеттiк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2020 - 2022 жылдарға арналған Григорьевка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113 063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110 531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707 мың теңге..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1 -тармақ жаңа редакцияда - Павлодар облысы Павлодар аудандық мәслихатының 23.10.2020 </w:t>
      </w:r>
      <w:r>
        <w:rPr>
          <w:rFonts w:ascii="Times New Roman"/>
          <w:b w:val="false"/>
          <w:i w:val="false"/>
          <w:color w:val="00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2020 - 2022 жылдарға арналған Ефремовка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соның ішінде 2020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45 143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2 -тармақ жаңа редакцияда - Павлодар облысы Павлодар аудандық мәслихатының 23.10.2020 </w:t>
      </w:r>
      <w:r>
        <w:rPr>
          <w:rFonts w:ascii="Times New Roman"/>
          <w:b w:val="false"/>
          <w:i w:val="false"/>
          <w:color w:val="00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2020 - 2022 жылдарға арналған Заңғар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соның ішінде 2020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36 603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3 -тармақ жаңа редакцияда - Павлодар облысы Павлодар аудандық мәслихатының 23.10.2020 </w:t>
      </w:r>
      <w:r>
        <w:rPr>
          <w:rFonts w:ascii="Times New Roman"/>
          <w:b w:val="false"/>
          <w:i w:val="false"/>
          <w:color w:val="00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2020 - 2022 жылдарға арналған Заря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соның ішінде 2020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97 311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90 757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2122 мың теңге..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4 -тармақ жаңа редакцияда - Павлодар облысы Павлодар аудандық мәслихатының 23.10.2020 </w:t>
      </w:r>
      <w:r>
        <w:rPr>
          <w:rFonts w:ascii="Times New Roman"/>
          <w:b w:val="false"/>
          <w:i w:val="false"/>
          <w:color w:val="00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2020 - 2022 жылдарға арналған Кеңес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соның ішінде 2020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111 356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105 573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5 -тармақ жаңа редакцияда - Павлодар облысы Павлодар аудандық мәслихатының 23.10.2020 </w:t>
      </w:r>
      <w:r>
        <w:rPr>
          <w:rFonts w:ascii="Times New Roman"/>
          <w:b w:val="false"/>
          <w:i w:val="false"/>
          <w:color w:val="00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2020 - 2022 жылдарға арналған Кемеңгер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соның ішінде 2020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114 675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106 370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116 869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2194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6 -тармақ жаңа редакцияда - Павлодар облысы Павлодар аудандық мәслихатының 23.10.2020 </w:t>
      </w:r>
      <w:r>
        <w:rPr>
          <w:rFonts w:ascii="Times New Roman"/>
          <w:b w:val="false"/>
          <w:i w:val="false"/>
          <w:color w:val="00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2020 - 2022 жылдарға арналған Луганск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соның ішінде 2020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121 978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117 815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7 -тармақ жаңа редакцияда - Павлодар облысы Павлодар аудандық мәслихатының 23.10.2020 </w:t>
      </w:r>
      <w:r>
        <w:rPr>
          <w:rFonts w:ascii="Times New Roman"/>
          <w:b w:val="false"/>
          <w:i w:val="false"/>
          <w:color w:val="00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2020 - 2022 жылдарға арналған Мичурин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соның ішінде 2020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134 513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130 031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1726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8 -тармақ жаңа редакцияда - Павлодар облысы Павлодар аудандық мәслихатының 23.10.2020 </w:t>
      </w:r>
      <w:r>
        <w:rPr>
          <w:rFonts w:ascii="Times New Roman"/>
          <w:b w:val="false"/>
          <w:i w:val="false"/>
          <w:color w:val="00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2020 - 2022 жылдарға арналған Ольгинка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соның ішінде 2020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70 056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67 083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9 -тармақ жаңа редакцияда - Павлодар облысы Павлодар аудандық мәслихатының 23.10.2020 </w:t>
      </w:r>
      <w:r>
        <w:rPr>
          <w:rFonts w:ascii="Times New Roman"/>
          <w:b w:val="false"/>
          <w:i w:val="false"/>
          <w:color w:val="00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2020 - 2022 жылдарға арналған Рождественка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соның ішінде 2020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142 933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138 104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10 -тармақ жаңа редакцияда - Павлодар облысы Павлодар аудандық мәслихатының 23.10.2020 </w:t>
      </w:r>
      <w:r>
        <w:rPr>
          <w:rFonts w:ascii="Times New Roman"/>
          <w:b w:val="false"/>
          <w:i w:val="false"/>
          <w:color w:val="00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2020 - 2022 жылдарға арналған Чернорецк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соның ішінде 2020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265 210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259 351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265 474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11 -тармақ жаңа редакцияда - Павлодар облысы Павлодар аудандық мәслихатының 23.10.2020 </w:t>
      </w:r>
      <w:r>
        <w:rPr>
          <w:rFonts w:ascii="Times New Roman"/>
          <w:b w:val="false"/>
          <w:i w:val="false"/>
          <w:color w:val="00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2020 - 2022 жылдарға арналған Черноярка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соның ішінде 2020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134 070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120 737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12 -тармақ жаңа редакцияда - Павлодар облысы Павлодар аудандық мәслихатының 23.10.2020 </w:t>
      </w:r>
      <w:r>
        <w:rPr>
          <w:rFonts w:ascii="Times New Roman"/>
          <w:b w:val="false"/>
          <w:i w:val="false"/>
          <w:color w:val="00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2020 - 2022 жылдарға арналған Шақат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соның ішінде 2020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38 519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38 519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13 -тармақ жаңа редакцияда - Павлодар облысы Павлодар аудандық мәслихатының 23.10.2020 </w:t>
      </w:r>
      <w:r>
        <w:rPr>
          <w:rFonts w:ascii="Times New Roman"/>
          <w:b w:val="false"/>
          <w:i w:val="false"/>
          <w:color w:val="00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Аудандық бюджеттен ауылдық округтердің және Ольгинка ауылының бюджеттеріне берілетін субвенциялардың көлемі 2020 жылға арналған аудан бюджетінде жалпы 823 780 мың теңге сомада ескерілсін, соның ішінде: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Григорьевка – 73 407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Ефремовка – 24 093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Заңғар – 24 553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 – 70 808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– 86 144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Кемеңгер – 88 266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Луганск – 40 211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– 73 565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Ольгинка – 47 218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Рождественка – 92 822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Чернорецк – 82 916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Черноярка – 94 196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Шақат – 25 581 тысяч тенге.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Азаматтық қызметші болып табылатын және ауылдық елді мекендерде жұмыс істейтін денсаулық сақтау, әлеуметтік қамсыздандыру, білім беру, мәдениет, спорт, ветеринария, орман шаруашылығы және ерекше қорғалатын табиғи аумақтар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көзделсін.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шешімнің орындалуын бақылау аудандық мәслихаттың бюджет мәселелері жөніндегі тұрақты комиссиясына жүктелсін.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шешім 2020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Павлодар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Григорьевка ауылдық округінің 2020 жылға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арналған бюджеті туралы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1 -қосымша жаңа редакцияда - Павлодар облысы Павлодар аудандық мәслихатының 23.10.2020 </w:t>
      </w:r>
      <w:r>
        <w:rPr>
          <w:rFonts w:ascii="Times New Roman"/>
          <w:b w:val="false"/>
          <w:i w:val="false"/>
          <w:color w:val="ff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Григорьевка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Григорьевка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Ефремовка ауылдық округінің 2020 жылға арналған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туралы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4 -қосымша жаңа редакцияда - Павлодар облысы Павлодар аудандық мәслихатының 23.10.2020 </w:t>
      </w:r>
      <w:r>
        <w:rPr>
          <w:rFonts w:ascii="Times New Roman"/>
          <w:b w:val="false"/>
          <w:i w:val="false"/>
          <w:color w:val="ff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Ефремовка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Ефремовка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Заңғар ауылдық округінің 2020 жылға арналған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туралы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7 -қосымша жаңа редакцияда - Павлодар облысы Павлодар аудандық мәслихатының 23.10.2020 </w:t>
      </w:r>
      <w:r>
        <w:rPr>
          <w:rFonts w:ascii="Times New Roman"/>
          <w:b w:val="false"/>
          <w:i w:val="false"/>
          <w:color w:val="ff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Заңғар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Заңғар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Заря ауылдық округінің 2020 жылға арналған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туралы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10 -қосымша жаңа редакцияда - Павлодар облысы Павлодар аудандық мәслихатының 23.10.2020 </w:t>
      </w:r>
      <w:r>
        <w:rPr>
          <w:rFonts w:ascii="Times New Roman"/>
          <w:b w:val="false"/>
          <w:i w:val="false"/>
          <w:color w:val="ff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025"/>
        <w:gridCol w:w="661"/>
        <w:gridCol w:w="7643"/>
        <w:gridCol w:w="2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Заря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Заря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Кеңес ауылдық округінің 2020 жылға арналға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бюджеті туралы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13 -қосымша жаңа редакцияда - Павлодар облысы Павлодар аудандық мәслихатының 23.10.2020 </w:t>
      </w:r>
      <w:r>
        <w:rPr>
          <w:rFonts w:ascii="Times New Roman"/>
          <w:b w:val="false"/>
          <w:i w:val="false"/>
          <w:color w:val="ff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Кеңес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Кеңес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Кемеңгер ауылдық округінің 2020 жылға арналған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туралы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16 -қосымша жаңа редакцияда - Павлодар облысы Павлодар аудандық мәслихатының 23.10.2020 </w:t>
      </w:r>
      <w:r>
        <w:rPr>
          <w:rFonts w:ascii="Times New Roman"/>
          <w:b w:val="false"/>
          <w:i w:val="false"/>
          <w:color w:val="ff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Кемеңгер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Кемеңгер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Луганск ауылдық округінің 2020 жылға арналған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туралы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19 -қосымша жаңа редакцияда - Павлодар облысы Павлодар аудандық мәслихатының 23.10.2020 </w:t>
      </w:r>
      <w:r>
        <w:rPr>
          <w:rFonts w:ascii="Times New Roman"/>
          <w:b w:val="false"/>
          <w:i w:val="false"/>
          <w:color w:val="ff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996"/>
        <w:gridCol w:w="641"/>
        <w:gridCol w:w="7421"/>
        <w:gridCol w:w="26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1100"/>
        <w:gridCol w:w="1494"/>
        <w:gridCol w:w="1494"/>
        <w:gridCol w:w="4240"/>
        <w:gridCol w:w="28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122 632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Луганск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Луганск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Мичурин ауылдық округінің 2020 жылға арналған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туралы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22 -қосымша жаңа редакцияда - Павлодар облысы Павлодар аудандық мәслихатының 23.10.2020 </w:t>
      </w:r>
      <w:r>
        <w:rPr>
          <w:rFonts w:ascii="Times New Roman"/>
          <w:b w:val="false"/>
          <w:i w:val="false"/>
          <w:color w:val="ff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Мичурин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Мичурин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Ольгинка ауылының 2020 жылға арналған бюджеті туралы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25 -қосымша жаңа редакцияда - Павлодар облысы Павлодар аудандық мәслихатының 23.10.2020 </w:t>
      </w:r>
      <w:r>
        <w:rPr>
          <w:rFonts w:ascii="Times New Roman"/>
          <w:b w:val="false"/>
          <w:i w:val="false"/>
          <w:color w:val="ff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Ольгинка ауылының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Ольгинка ауылының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Рождественка ауылдық округінің 2020 жылға арналған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туралы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28 -қосымша жаңа редакцияда - Павлодар облысы Павлодар аудандық мәслихатының 23.10.2020 </w:t>
      </w:r>
      <w:r>
        <w:rPr>
          <w:rFonts w:ascii="Times New Roman"/>
          <w:b w:val="false"/>
          <w:i w:val="false"/>
          <w:color w:val="ff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Рождественка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Рождественка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Чернорецк ауылдық округінің 2020 жылға арналған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туралы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31 -қосымша жаңа редакцияда - Павлодар облысы Павлодар аудандық мәслихатының 23.10.2020 </w:t>
      </w:r>
      <w:r>
        <w:rPr>
          <w:rFonts w:ascii="Times New Roman"/>
          <w:b w:val="false"/>
          <w:i w:val="false"/>
          <w:color w:val="ff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1100"/>
        <w:gridCol w:w="1494"/>
        <w:gridCol w:w="1494"/>
        <w:gridCol w:w="4240"/>
        <w:gridCol w:w="28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30 592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30 592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30 592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Чернорецк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Чернорецк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Черноярка ауылдық округінің 2020 жылға арналған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туралы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34 -қосымша жаңа редакцияда - Павлодар облысы Павлодар аудандық мәслихатының 23.10.2020 </w:t>
      </w:r>
      <w:r>
        <w:rPr>
          <w:rFonts w:ascii="Times New Roman"/>
          <w:b w:val="false"/>
          <w:i w:val="false"/>
          <w:color w:val="ff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Черноярка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Черноярка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Шақат ауылдық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37 -қосымша жаңа редакцияда - Павлодар облысы Павлодар аудандық мәслихатының 23.10.2020 </w:t>
      </w:r>
      <w:r>
        <w:rPr>
          <w:rFonts w:ascii="Times New Roman"/>
          <w:b w:val="false"/>
          <w:i w:val="false"/>
          <w:color w:val="ff0000"/>
          <w:sz w:val="28"/>
        </w:rPr>
        <w:t>№ 76/338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827"/>
        <w:gridCol w:w="3356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Шақат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Шақат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