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64dde" w14:textId="5f64d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ауданы Красноармейка ауылдық округінің Красноармейка ауылының кейбір көшелерін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ауданы Красноармейка ауылдық округі әкімінің 2019 жылғы 4 қазандағы № 1-03-12 шешімі. Павлодар облысының Әділет департаментінде 2019 жылғы 7 қазанда № 6560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Павлодар ауданы Красноармейка ауылдық округінің Красноармейка ауылы тұрғындарының пікірін ескере отырып және облыстық ономастика комиссиясының 2019 жылғы 14 маусымдағы қорытындысы негізінде, Красноармейка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Павлодар ауданы Красноармейка ауылдық округі Красноармейка ауылының келесі көшелері: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"60 лет Октября" көшесі "Тәуелсіздік" көшесі болып;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"Ленин" көшесі "Достық" көшесі болып қайта аталсын.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Вакпаев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