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f102d" w14:textId="10f1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Заря ауылдық округі Бірлік ауылының аумағында карантин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ауданы Заря ауылдық округі әкімінің 2019 жылғы 20 қарашадағы № 1-03-10 шешімі. Павлодар облысының Әділет департаментінде 2019 жылғы 25 қарашада № 6624 болып тіркелді. Күші жойылды - Павлодар облысы Павлодар ауданы Заря ауылдық округі әкімінің 2020 жылғы 21 қаңтардағы № 1-03-01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ауданы Заря ауылдық округі әкімінің 21.10.2020 № 1-03-01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Павлодар аудандық аумақтық инспекциясының бас мемлекеттік ветеринариялық-санитариялық инспекторының міндетін атқарушының 2019 жылғы 26 тамыздағы № 2-36/415 ұсынысы негізінде, Заря ауылдық округінің әкімі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Павлодар ауданы Заря ауылдық округі Бірлік ауылының аумағында ірі қара мал арасында қарасан ауруының анықталуына байланысты карантин белгіленсін.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комитетінің Павлодар аудандық аумақтық инспекциясы" мемлекеттік мекемесіне (келісім бойынша),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Павлодар аудандық тауарлар мен көрсетілетін қызметтердің сапасы мен қауіпсіздігін бақылау басқармасы" республикалық мемлекеттік мекемесіне (келісім бойынша), "Павлодар ауданының ауыл шаруашылығы, кәсіпкерлік және ветеринария бөлімі" мемлекеттік мекемесіне (келісім бойынша) осы шешімнен туындайтын қажетті шараларды қабылдасын.</w:t>
      </w:r>
    </w:p>
    <w:bookmarkEnd w:id="2"/>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округінің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Капанов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министрлігі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Ветеринариялық бақылау және қадағалау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комитетінің Павлодар аудандық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аумақтық инспекциясы"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Құрманғазин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2019 жылғы "18" қараша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министрлігінің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Тауарлар мен көрсетілетін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қызметтердің сапасы мен қауіпсіздігін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бақылау комитеті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облысының тауарлар</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мен көрсетілетін қызметтердің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сапасы мен қауіпсіздігін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бақылау департаментінің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аудандық тауарлар</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мен көрсетілетін қызметтердің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сапасы мен қауіпсіздігін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бақылау басқармасы"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мемлекеттік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Сұлтанғалиев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2019 жылғы "18" қараша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ауданының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кәсіпкерлік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ветеринария бөлімі"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басшысының міндетін атқарушы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Оразбеков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2019 жылғы "18" қараша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