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3709" w14:textId="53537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Успен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2019 жылғы 5 наурыздағы № 202/43 шешімі. Павлодар облысының Әділет департаментінде 2019 жылғы 11 наурызда № 6266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2019 жылы Успен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жүз еселік айлық есептік көрсеткіш сомасына тең көтерме жәрдемақы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Успен аудандық мәслихатының 27.08.2019 </w:t>
      </w:r>
      <w:r>
        <w:rPr>
          <w:rFonts w:ascii="Times New Roman"/>
          <w:b w:val="false"/>
          <w:i w:val="false"/>
          <w:color w:val="000000"/>
          <w:sz w:val="28"/>
        </w:rPr>
        <w:t>№ 231/50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жылы Успен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бір мың бес жүз еселік айлық есептік көрсеткіштен аспайтын сомада бюджеттік кредит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экономика және бюджет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