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27c7" w14:textId="edb2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2014 жылғы 30 қаңтардағы "Әлеуметтік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№ 138/31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2019 жылғы 5 наурыздағы № 201/43 шешімі. Павлодар облысының Әділет департаментінде 2019 жылғы 11 наурызда № 6267 болып тіркелді. Күші жойылды – Павлодар облысы Успен аудандық мәслихатының 2021 жылғы 12 сәуірдегі № 27/3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Успен аудандық мәслихатының 12.04.2021 № 27/3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2014 жылғы 30 қаңтардағы "Әлеуметтік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№ 138/31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3706 болып тіркелген, 2014 жылғы 28 ақпанында "Апта айнасы" және "Сельские будни" аудандық газеттерінде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"гемодиализге мұқтаж 1 топ мүгедектері;";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тармақшаның төртінші абзацында "7 АЕК мөлшерінде" сөздер "10 АЕК мөлшерінде"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тармақ 7) тармақшасының сегізінші абзацында көрсетілген санаттар үшін, 8 (сегіз) айлық есептік көрсеткіш мөлшерінде (жүріп –тұруына) – өтініш, өтінушінің жеке куәлігінің көшірмесі, Успен ауданы аумағында тіркелгенін растайтын құжат (мекенжай анықтамасы), екінші деңгей банкідегі немесе жекелеген банк операцияларын жасауға тиісті лицензиясы бар ұйымдарда дербес шоты, 1 топ мүгедектігі туралы тиісті медициналық мекеменің анықтамасы, гемодиализдан өту туралы медициналық мекеменің анықтамасы негізінде.";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тармақшаның алтыншы абзацында "5 АЕК мөлшерінде" сөздер "15 АЕК мөлшерінде"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тармақшаның екінші абзацында "15235 теңге мөлшерінде" сөздер "20000 теңге мөлшерінде" сөздерімен ауыстырылсын.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мәслихатының экономика және бюджет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