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500b" w14:textId="3ff5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2018 жылғы 25 желтоқсандағы "2019 - 2021 жылдарға арналған Успен аудандық бюджеті туралы" № 193/38 шешіміне өзгерістер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2019 жылғы 30 сәуірдегі № 210/45 шешімі. Павлодар облысының Әділет департаментінде 2019 жылғы 6 мамырда № 6344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2018 жылғы 25 желтоқсандағы "2019 - 2021 жылдарға арналған Успен аудандық бюджеті туралы" № 193/38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6201 болып тіркелген, 2019 жылғы 10 қантарда Қазақстан Республикасы нормативтік құқықтық актілерінің эталондық бақылау банкінде электрондық түрде жарияланған) келесі өзгерістер және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"3 001 219" сандары "3 018 363"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"343 372" сандары "332 372"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"3 126" сандары "3 128"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"2 654 443" сандары "2 682 585"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"3 001 219" сандары "3 053 431"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"57 504" сандары "57 504,3"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"75 750" сандары "75 750,3"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"-57 504" сандары "-92 572,3"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"57 504" сандары "92 572,3" сандарымен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 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2019 жылға арналған аудандық бағдарламалар бойынша Успен ауылдық округінің бюджетіне жоғары тұрған бюджеттерден берілетін ағымдағы нысаналы трансферттердің көлемі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 мөлшерінің өзгеруіне байланысты азаматтық қызметшілердің жекелеген санаттарының жалақысын арттыруға – 10 485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"Успен ауылдық округі әкімі аппаратының "Балапан" балабақшасы" коммуналдық мемлекеттік қазыналық кәсіпорнында көп балалы және аз қамтамасыз етілген отбасыларындағы балалардың тамақтануын ұйымдастыруға – 2 911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"Успен ауылдық округі әкімі аппаратының "Балапан" балабақшасы" коммуналдық мемлекеттік қазыналық кәсіпорнының материалдық-техникалық базасын нығайтуға – 1 508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мәслихаттың экономика және бюджет жөніндегі тұрақты комиссиясына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Успен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3 053 431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75 750,3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- 92 572,3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ауданының ауылдық округтері кесіндісінде 2019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бюджеттік бағдарламалар тізбесі Равнополь ауылдық округі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Қозыкеткен ауылдық округі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Лозов ауылдық округі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Қоңырөзек ауылдық округі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Новопокров ауылдық округі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Ольгин ауылдық округі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 сомасының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Қозыкеткен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Қоңырөзек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