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6f55" w14:textId="782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6 мамырдағы № 216/46 шешімі. Павлодар облысының Әділет департаментінде 2019 жылғы 22 мамырда № 6381 болып тіркелді. Күші жойылды – Павлодар облысы Успен аудандық мәслихатының 2021 жылғы 12 сәуірдегі № 28/3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12.04.2021 № 28/3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3775 болып тіркелген, 2014 жылғы 02 мамырда "Апта айнасы" және "Сельские будни" аудандық газеттерінде жарияланған), келесі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"Ауғанстандағы соғыс әрекеттеріне қатысқан адамдарға 50000 (елу мың теңге) мөлшерінде".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экономика және бюджет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"4"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