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23c83" w14:textId="9e23c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Успен ауданы бойынша жайылымдардың геоботаникалық зерттеп-қарау негізінде жайылым айналымдарының схемасы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Успен аудандық әкімдігінің 2019 жылғы 30 мамырдағы № 160/5 қаулысы. Павлодар облысының Әділет департаментінде 2019 жылғы 31 мамырда № 6397 болып тіркелді. Күші жойылды - Павлодар облысы Успен ауданы әкімдігінің 2024 жылғы 21 қазандағы № 262/10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Павлодар облысы Успен ауданы әкімдігінің 21.10.2024 </w:t>
      </w:r>
      <w:r>
        <w:rPr>
          <w:rFonts w:ascii="Times New Roman"/>
          <w:b w:val="false"/>
          <w:i w:val="false"/>
          <w:color w:val="ff0000"/>
          <w:sz w:val="28"/>
        </w:rPr>
        <w:t xml:space="preserve">№ 262/10 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 - 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10) тармақшасына және Қазақстан Республикасының 2017 жылғы 20 ақпандағы "Жайылымдар туралы" Заңының 9-бабы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тармақшасына сәйкес, Успен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Успен ауданы бойынша жайылымдардың геоботаникалық зерттеп-қарау негізінде жайылым айналымдарының схемасы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жетекшілік ететін орынбасарына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міндетін атқарушысы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Абушахманов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"30"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160/5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Успен ауданы бойынша жайылымдарды геоботаникалық зерттеп-қарау негізінде</w:t>
      </w:r>
      <w:r>
        <w:br/>
      </w:r>
      <w:r>
        <w:rPr>
          <w:rFonts w:ascii="Times New Roman"/>
          <w:b/>
          <w:i w:val="false"/>
          <w:color w:val="000000"/>
        </w:rPr>
        <w:t>жайылым айналымдарының схемасы</w:t>
      </w:r>
    </w:p>
    <w:bookmarkEnd w:id="4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969000" cy="796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69000" cy="796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