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89a7" w14:textId="25c8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Успен ауданының ұйымдарында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Успен аудандық әкімдігінің 2019 жылғы 19 маусымдағы № 177/6 қаулысы. Павлодар облысының Әділет департаментінде 2019 жылғы 21 маусымда № 6438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Успен ауданының ұйымдарында жұмысқа орналастыру үшін ұйымдық - 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А. А. Дисюповаға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177/6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пробация қызметінің есебінде тұрған адамдарды Успен</w:t>
      </w:r>
      <w:r>
        <w:br/>
      </w:r>
      <w:r>
        <w:rPr>
          <w:rFonts w:ascii="Times New Roman"/>
          <w:b/>
          <w:i w:val="false"/>
          <w:color w:val="000000"/>
        </w:rPr>
        <w:t>ауданының ұйымдарында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423"/>
        <w:gridCol w:w="1608"/>
        <w:gridCol w:w="2669"/>
        <w:gridCol w:w="281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