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e0b" w14:textId="a08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28 желтоқсандағы "2019 - 2021 жылдарға арналған Успен ауданы Успен ауылдық округінің бюджеті туралы" № 194/39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21 қарашадағы № 248/51 шешімі. Павлодар облысының Әділет департаментінде 2019 жылғы 26 қарашада № 6626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28 желтоқсандағы "2019 - 2021 жылдарға арналған Успен ауданы Успен ауылдық округінің бюджеті туралы" № 194/39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6205 болып тіркелген, 2019 жылғы 9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"151 417" сандары "154 141"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"22 969" сандары "23 069"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"133" сандары "33"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"128 315" сандары "131 039"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"153 376" сандары "156 100"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