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3c8ac" w14:textId="dc3c8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2020 - 2022 жылдарға арналған Успен аудандық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Успен аудандық мәслихатының 2019 жылғы 24 желтоқсандағы № 252/53 шешімі. Павлодар облысының Әділет департаментінде 2019 жылғы 26 желтоқсанда № 6678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75-бабы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тармақшасына, Қазақстан Республикасының 2005 жылғы 8 шілдедегі "Агроөнеркәсіптік кешенді және ауылдық аумақтарды дамытуды мемлекеттік реттеу туралы" Заңының 18-бабы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Успен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2020 - 2022 жылдарға арналған Успен аудандық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соның ішінде 2020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5 920 799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445 419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4 061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2 177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5 469 142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6 032 211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56 263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79 530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23 267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-167 675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167 675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1 - тармақ жаңа редакцияда - Павлодар облысы Успен аудандық мәслихатының 20.11.2020 </w:t>
      </w:r>
      <w:r>
        <w:rPr>
          <w:rFonts w:ascii="Times New Roman"/>
          <w:b w:val="false"/>
          <w:i w:val="false"/>
          <w:color w:val="000000"/>
          <w:sz w:val="28"/>
        </w:rPr>
        <w:t>№ 326/65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2020 жылға арналған Успен аудандық бюджетінде облыстық бюджеттен 2924 833 мың теңге сомасында берілетін субвенция көлемі көзделсін.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2020 жылға арналған аудандық бюджетте ауылдық округтердің бюджеттеріне аудандық бюджеттен берілетін субвенциялардың көлемі жалпы 409 261 мың теңге сомада көзделсін, соның ішінде: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Успен – 156 735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Равнополь – 59 347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Ольгин – 38 596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Новопокров – 51 879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Лозов – 39 543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Қоңырөзек – 35 248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Қозыкеткен – 27 913 мың теңге.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2021 жылға арналған аудандық бюджетте ауылдық округтердің бюджеттеріне аудандық бюджеттен берілетін субвенциялардың көлемі жалпы 401 342 мың теңге сомада көзделсін, соның ішінде: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Успен – 149 695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Равнополь – 57 416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Ольгин – 38 472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Новопокров – 56 160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Лозов – 41 267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Қоңырөзек – 31 785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Қозыкеткен – 26 547 мың теңге.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2022 жылға арналған аудандық бюджетте ауылдық округтердің бюджеттеріне аудандық бюджеттен берілетін субвенциялардың көлемі жалпы 397 869 мың теңге сомада көзделсін, соның ішінде: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Успен – 150 232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Равнополь – 56 845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Ольгин – 38 559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Новопокров – 48 129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Лозов – 41 583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Қоңырөзек – 35 735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Қозыкеткен – 26 786 мың теңге.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2020 жылға арналған Успен аудандық бюджеттің атқарылу үдерісінде секвестрге жатпайтын жергілікті бюджеттік бағдарламалардың тізбесі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2020 жылға арналған аудандық бюджетінде ауылдық округтердің бюджеттеріне ағымдағы нысаналы трансферттер келесі мөлшерлерде көзделсін: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228 900 мың теңге – "Ауыл-Ел бесігі" жобасы шеңберінде ауылдық елді мекендердегі әлеуметтік және инженерлік инфрақұрылым бойынша іс-шараларды іске асыруға;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38 366 мың теңге – білім беру саласындағы ағымдағы және күрделі сипаттағы шығындарға;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9 155 мың теңге – мемлекеттік мектепке дейінгі білім беру ұйымдары педагогтерінің еңбекақысын ұлғайтуға;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530 мың теңге – мемлекеттік мектепке дейінгі білім беру ұйымдарының педагогтеріне біліктілік санаты үшін қосымша ақы төлеуге;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10 871 мың теңге – ауылдық округтер әкімдері аппараттарының коммуналдық меншігіндегі объектілерді жөндеуге;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49 483 мың теңге – мемлекеттік қызметшілерге факторлық-балдық шкала бойынша еңбекақы төлеудің жаңа жүйесін енгізуге;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1 362 мың теңге – штаттан тыс қызметкерлердің қосымша бірліктерінің еңбекақысын төлеуге.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7 - тармақ жаңа редакцияда - Павлодар облысы Успен аудандық мәслихатының 20.11.2020 </w:t>
      </w:r>
      <w:r>
        <w:rPr>
          <w:rFonts w:ascii="Times New Roman"/>
          <w:b w:val="false"/>
          <w:i w:val="false"/>
          <w:color w:val="000000"/>
          <w:sz w:val="28"/>
        </w:rPr>
        <w:t>№ 326/65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Ауылдық округтердің бюджеттеріне нысаналы трансферттердің көрсетілген сомасын үлестіру аудан әкімдігінің қаулысы негізінде анықталады.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Успен ауданының жергілікті атқарушы органының 2020 жылға арналған резерві 3 000 мың теңге сомада бекітілсін.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9 - тармақ жаңа редакцияда - Павлодар облысы Успен аудандық мәслихатының 20.11.2020 </w:t>
      </w:r>
      <w:r>
        <w:rPr>
          <w:rFonts w:ascii="Times New Roman"/>
          <w:b w:val="false"/>
          <w:i w:val="false"/>
          <w:color w:val="000000"/>
          <w:sz w:val="28"/>
        </w:rPr>
        <w:t>№ 326/65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Азаматтық қызметші болып табылатын және ауылдық елдi мекендерде жұмыс iстейтiн денсаулық сақтау, әлеуметтiк қамсыздандыру, бiлiм беру, мәдениет, спорт, ветеринария, орман шаруашылығы және ерекше қорғалатын табиғи аумақтар саласындағы мамандарға, сондай-ақ жергілікті бюджеттерден қаржыландырылатын мемлекеттік ұйымдарда жұмыс істейтін аталған мамандарға қызметтiң осы түрлерiмен қалалық жағдайда айналысатын мамандардың мөлшерлемелерімен салыстырғанда жиырма бес пайызға жоғарылатылған айлықақылар мен тарифтiк мөлшерлемелер көзделсін.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Осы шешімнің орындалуын бақылау Успен аудандық мәслихатының экономика және бюджет жөніндегі тұрақты комиссиясына жүктелсін.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Осы шешім 2020 жылдың 1 қаңтардан бастап қолданысқа енгізіледі.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Успен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Ви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Успен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Бечелова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252/53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Успен аудандық</w:t>
      </w:r>
      <w:r>
        <w:br/>
      </w:r>
      <w:r>
        <w:rPr>
          <w:rFonts w:ascii="Times New Roman"/>
          <w:b/>
          <w:i w:val="false"/>
          <w:color w:val="000000"/>
        </w:rPr>
        <w:t>бюджеті (өзгерістермен)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1 - қосымша жаңа редакцияда - Павлодар облысы Успен аудандық мәслихатының 20.11.2020 </w:t>
      </w:r>
      <w:r>
        <w:rPr>
          <w:rFonts w:ascii="Times New Roman"/>
          <w:b w:val="false"/>
          <w:i w:val="false"/>
          <w:color w:val="ff0000"/>
          <w:sz w:val="28"/>
        </w:rPr>
        <w:t>№ 326/65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5 920 799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5 469 142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5 469 128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5 469 128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6 032 211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әкімінің қызметін қамтамасыз ету жөніндегі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бюджеттік жоспарлау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өзге де мемлекеттiк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ауыл шаруашылығы мен ветеринарияны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(облыстық маңызы бар қаланың) тұрғын үй–коммуналдық шаруашылығы, жолаушылар көлігі, автомобиль жолдары, құрылыс, сәулет және қала құрылыс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жолдары, құрылыс, сәулет және қала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 резервінің қаражаты есебінен соттардың шешімдері бойынша жергілікті атқарушы органдардың міндеттемелерін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үй–коммуналдық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2 382 825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1 954 521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1 906 359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үй-коммуналдық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үй–коммуналдық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қызметтік тұрғын үй, инженерлік-коммуникациялық инфрақұрылымды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үй–коммуналдық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үй–коммуналдық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(облыстық маңызы бар қаланың) тұрғын үй-коммуналдық шаруашылығы, жолаушылар көлігі, автомобиль жолдары, құрылыс, сәулет және қала құрылыс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үй–коммуналдық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үй–коммуналдық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79 530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-167 675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167 675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252/53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Успен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3 665 259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түсімдер     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3 237 358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3 237 358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3 237 358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3 665 259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ауыл шаруашылығы мен ветеринарияны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үй–коммуналдық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жолдары, құрылыс, сәулет және қала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үй–коммуналдық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1 989 832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1 741 386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1 671 902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1 631 621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оңалтудың жеке бағдарламасына сәйкес мұқтаж мүгедектерді міндетті гигиеналық құралдармен қамтамасыз ету және ымдау тілі мамандарының, жеке көмекшілердің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үй–коммуналдық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үй–коммуналдық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үй–коммуналдық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үй–коммуналдық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үй–коммуналдық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-23 267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252/53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Успен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3 493 689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түсімдер     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3 040 780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3 040 780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3 040 780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3 493 689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ауыл шаруашылығы мен ветеринарияны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үй–коммуналдық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жолдары, құрылыс, сәулет және қала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үй–коммуналдық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2 007 583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оңалтудың жеке бағдарламасына сәйкес мұқтаж мүгедектерді міндетті гигиеналық құралдармен қамтамасыз ету және ымдау тілі мамандарының, жеке көмекшілердің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үй–коммуналдық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үй–коммуналдық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үй–коммуналдық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үй–коммуналдық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үй–коммуналдық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-23 267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252/53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Успен аудандық бюджеттің атқарылу</w:t>
      </w:r>
      <w:r>
        <w:br/>
      </w:r>
      <w:r>
        <w:rPr>
          <w:rFonts w:ascii="Times New Roman"/>
          <w:b/>
          <w:i w:val="false"/>
          <w:color w:val="000000"/>
        </w:rPr>
        <w:t>үдерісінде секвестрге жатпайтын жергілікті бюджеттік бағдарламардың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